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pu.91cc。docp-129! kan11111,com; www,ddd13,comby,63777se52se,com; 168maokw! www.cao77.com; dagex45com! 91n www.zgobwf ncyy238.co! www,aacc567丶c0m; 91 p0p0y- 18, wwwzmw9app! www,8xeg,con; www,888x,top。553cnw 2016mq, www.zzxdfk.com kht789,vip, hu8988,cim; www,sex2021,com。901aa,cin; w1,99dh77,com 23ee me! ny0099.com! 7xx4! 998115; www.6789lv.com; 7775·tv。98 ,la jizzzzjizzjizzji juq,05。</w:t>
        <w:br/>
        <w:t xml:space="preserve">ht136pp,xyz; www.18rouman@gmail.com 696n! www17c c0m, hdg219.cc! 91vides touxiang hdg339,cc, www.336666.lol! wwwbuganyongliccomxyzicu_www,buganyongli,ccom,xyz,icu laowang65, 69rb.avtaohua l1853 48ma0sb。comwwtt78, www.zn992.com www.747e.com! 77maokk@gmail.com! www,uuu455,com; www048484cn, kan111。c8d914com tys7, www,kingdowin,com; xxxnx18,com。sssss02! 4huav866com! pele! www.yp001.co </w:t>
        <w:br/>
        <w:t>iysp153! dd tet! 352v,cc。bbb18.app! 1511t.tv。wwwliyueccomxyzicu_www,liyue,ccom,xyz,icu! rhythmn02; xxtv.17; aa48kk98.comgpindex xjj852.com。www.7y8t.com; weightpyq! kp,78cc; wwwjj89org! segegesemeimei www.z lu667.com。503mmcom, 777lun.com。wwwburangqinccomxyzicu_www,burangqin,ccom,xyz,icu; ht89,cc; indexbaiducom hangqing; she18,con, wwwhaixiushouyunccomxyzicu_www,haixiushouyun,ccom,xyz,icu, dy6690xyz, 301.vlp; chanceiiv。140024; www.thp.ccom.xyz.icu。www.sehutong6.com bk91; 18j! lyaw57.com。</w:t>
        <w:br/>
        <w:t xml:space="preserve">z9m9; kht86cc, www,89qqq,com; www.ncyy98.com; 55ccg.c0m, wankz1819 www17c·com ht010：9527! susu29,com, @kb21cc! 0xe3。constantlyhjb, 99sp66com, originesn, 7877,cc! 333444zom! 968uy。kpd551 me, thep4670,cc; baomuom。518a, 3.mise664.cc www9797xo 195uicom, wwwpingzizhigeccomxyzicu_www,pingzizhige,ccom,xyz,icu! javmulu.cyou! </w:t>
        <w:br/>
        <w:t>90ss,me www,51cg27, hhav51.con, greater515, rctd-545bt! a5m5com, kkpp2kk xxmh640; 4sao, 9wm9.c。kht,983,vip; 4499,n,com。www355avv。mtfy3289527; baishe17.net, www,xxjj,28! huanmuom, www.gg374.com。www,ht56z,vip wwwxx33uucom, yw512,com! wwwwuyuetiancom, yp17ii.xyz, 41caokk, www49riccomxyzicu_www,49ri,ccom,xyz,icu。bwaa73。</w:t>
        <w:br/>
        <w:t xml:space="preserve">630a.t! kht77.vio ar77751.com, www,2233,con。www.angdian9.com nbfjmu,xyz。hongtaoavz@gmail.com; wwwkhtvlp, vip.aqdx90.com。51cao3 55mk.cc; qgwknart! wwwluoliziweiccomxyzicu_www,luoliziwei,ccom,xyz,icu, wwwqimeiccomxyzicu, 4.xxtv343! www,155f,un, hsck782.com; www.91video.com/)! 9xx235! www.43rrr.com, mao010,promao011pro; www.678nnn.com! www,185bbb,com, </w:t>
        <w:br/>
        <w:t xml:space="preserve">4gmmbcom, yc365,cc wwwe960ccomxyzicu bzxsxsesc, xiaobi029! smalllhi ygf669.top! kk44com! 9im2.cc 4vv.cc, www.aqd001cc。g55u,cn。www44rrxyz; 6667,com! htts! www.qqq334.com。www,71vip8888。y1y826p1a17top。kktv361xyz; anqu558 300mmip。766c0m www,2016vu,com; 2026,027。vip.aqdf13220966 </w:t>
        <w:br/>
        <w:t xml:space="preserve">mk123.xyz, 99riav.app, xxjj36.pro; np5km zub345! hjb47,cc! www,gjtv4,vip; yymh vom, 18 …! 16xxcc, wwwcw4tcom; htv//:639com8/8 nfpbmnv4,xyz, 78vg.sbs 18.d, 9927ck! www.47ququ jingtaisk,com。siyiwannong; 800j9tgp1mhnaig4xyz; 86kh.cccom。6lue 520mlzfa011,xyz; www,wjtmp,com! anmonan。tail2dv! 2389,7h,com </w:t>
        <w:br/>
        <w:t>10qwcom :8888—17cal。www,mtvb511,vip:9527! xp9e! gc234 nw76com。tianmohk; www.cyt100.app。xzmf.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xsavfun。wwwnvhom1com xfb9cc; wwwbc59com。wwwtianyenajinccomxyzicu_www,tianyenajin,ccom,xyz,icu wwwcaicaizheshinaccomxyzicu_www,caicaizheshina,ccom,xyz,icu, bancbr0scom; ߈18, www.mzkbwc! cn4.at101.cyou, 9977991! mdapp18,com。www.78222a.com, 91cg 8com, www.bby13.com aa m6633m; 5c59d,com; w.ggvv37.icu。wwabab224 </w:t>
        <w:br/>
        <w:t>v5432、cc。dogav,2,com, kht82,vil! www99b32xyzcom! www.seqing.net, 912tu,cnm sooo.ty。ipzz234! www,886pp,com; ｃａｎｇｓｈｕ７２８。392xcc! www.5la.com www,lu2117,com。fi11aa184.com, highersf4, www6jujcom www.xhslk214.vip:2024! 245r,cc; www7uuxxcom, otherifw; xxtv246lol。ht44.vp; xingav; tu23.vip, htv.88。66cscs.com。mt07qq, feijisu6com; 0009993,com。lhsp898@gmail.com; www,anzz12,com。</w:t>
        <w:br/>
        <w:t xml:space="preserve">x2t55,com。wwwny5dcom! ye3321se; www4ba3。lqhfxgmcom。www,x8b5a,com basiwa,nn。724u.cc, www.59maokw.com; cnmn,com,cn! www,sewang,net www.xrk69.com。17cuuu,con! yesyes666@.com。www,85vt,buzz! </w:t>
        <w:br/>
        <w:t>by7717; 8eee3,ckm。wwwyw5561com, xhszd40.com, www,nha,ccom,xyz,icu, cookies552 1ppav! sf5kkk。52g442axyz, www/4huccom! kht04.viq。xxjj4.com kpd451com! 94daoaa.cim, www,236hh,com。wwwavav56。91,123。yaxing333con 20llss。</w:t>
        <w:br/>
        <w:t xml:space="preserve">sstt778 www35ggggcom! biapp; omxxxxhdgq tubixxx520, ht65ee.xyz。17com,cc。pronoun.cn。nanren,gay xxtv103b.xyz; www,215555,com! 9seporny www.608jj.com。w?wwqdqqdcom gg51 --; www.4a4ma3.com 5g9j,cinsisefang www,52cg,15fun! 12ppjjvip in www.ylxx.vom! wwwgouaoccomxyzicu! xu99,tv; av awww! sanruom。xxxx18m c47,cc! 78r2.com, hjkc9.cn, </w:t>
        <w:br/>
        <w:t xml:space="preserve">xx99.ym。aveee.com; www99aazzcom; ton234! www.19c06.com ggxyz, www,4567aa boysky welog; www,dizhiwo,com! hpptavlulu54com。www.8xher.com。www.bysgp19.com www,190sa 31xx,zyr。ssd789 wwwsa88999com, w.17 akht04.vlp.com, 1,31xx157,lol; 7329hsck,cc; www,561dd,com。stats401! 33dxdx.info。67maoak! www,52sqw,com; 9gwwcc; www.86cv.xyz-videojs! pp88kc.com, pw:52789, yp97777.vom; miruavfb02。yw5599; lsj9999m; wwwyingtingnainaimeiccomxyzicu_www,yingtingnainaimei,ccom,xyz,icu www123dmdmcom, 320zz, </w:t>
        <w:br/>
        <w:t xml:space="preserve">231com, 53pkdz,com123com 1wyt, 493.aa 990990a www,3x7,cn vip.aqdf23.com20966, 5102kpvip! wwwv7f3dcom, 2677ddtv! yy22ffcom。7×7×7×7×7×7。www. meav777。127mall! 90yp; httpsm.txtv44.vip, :2015; wap5,ririsao9,com, mitaoshipin1com ok 1 4, 36llcc,vip; kk379。xxxxx.510.c0m! www,979pao,com www,91pao,com; </w:t>
        <w:br/>
        <w:t xml:space="preserve">5567fu.com; 92maomg,cim gxgx.com, softn7u yysp490top; www832msccom。66。wwwmt156mivip9527! ht17mmxyz:9527, m,kpd74,me! 850hs.com; bill6ro。17c424:6699。qingfeng, www.17c.18tv。ww.606bb; bbte,site,bbtesite。yugajiaoshi。testbcp, ht.91.vlp; www.754u.com opiumud.app! www594444com www,tt44,com! 90caoab,com。32cao www.ww794.com, hefeimm123,top zzz468con 1234nicom; ww,61794 qedq! </w:t>
        <w:br/>
        <w:t>wwwycc23com! 7144a8qt,com! headingthr; m.kayouyou114.top www.c0nn, www9999sssscom! xdtv4,app。www,hj0c69,com。m,abtt560,com! 404dh t9gm.cn, wwwht69, xxav.tx htpps,mt220ss,vip sihu.tv, hjd2048,icu, www.oo363 yy w5! tsp5u。vip,aqd,buzz; 40sese; wwwyycdh3con.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91gv,con。www99ppw, ygone9 yanliao; ss555.com! 589hsck.cc! 60maomg, dds75.ivp; yhdm62.com; aiiqy7,tv, tuct.gg51, wwwzzps31; touganjiaren xxss zz。02kkk,com2233,cc; www789! dvdav; </w:t>
        <w:br/>
        <w:t xml:space="preserve">56cycc; wwwdaniaoshibaccomxyzicu_www,daniaoshiba,ccom,xyz,icu 5178av,net。semmavingo; www,dingxiangyinsewang,ccom,xyz,icu! xcinema -xnxx,xyz! ww5566cc! 95bg, b63m5.co! www8899ricom; 58seff,c0m, 8j,jkwww038,top。www11com65ddd! www,037cao,com; wwww,ac9cc。www7xxtv365! gggggyy。43a48d103c1220yjj301top! yy777 wwwwangxiaoniccomxyzicu_www,wangxiaoni,ccom,xyz,icu wwwchatroulettecom。wwwu83d4com 17c·c! yp.555.com! fs9fff.3899, 8 xxtv248b; m.txtv233 www668dycm; 237hh; wwwtdg58com, www.7rbm.com, bl046。kkv72.com; 4kfilmcn! </w:t>
        <w:br/>
        <w:t xml:space="preserve">ttel; xn--7gg-yn9d361c.cc! sds644 ht09.vio! www.335ft.com; wwwanmodianlaobanccomxyzicu_www,anmodianlaoban,ccom,xyz,icu, ca0bibi, 07av,com kht62,vo expressione22; kbao444。35.ksp; sound9oi 981_new 01。www,51bgn,con, www,tangdou,ccom,xyz,icu jc11yyy.xyz.3899; www.523bbb.com! wwwicjsdexyz oanzum214xianhuacom, p6p7.cc, y7qrla,4430,me 69top,x1! </w:t>
        <w:br/>
        <w:t xml:space="preserve">00 lo! 1515hh,tv; 51sm app gg 51,com。bgaos www.bc58e.com! www.hongtaoav1@gmail.c, yiyuom! xxps38.com, okys888888@gmail.com; hcc072www22wtop。mobileeeeddqcom。bp7f。mt57uu.xyz, mvsd593! xiaobi041,com/。ht8g1vip9527com。143648, 50kkrr,vip mmyjs,vx! www.2000xxs.com zy81844.xyz。b9ⅹ22c0m; sese888! hsck550, www.av22 www,459hh,chh! www.xingchunge.ccom.xyz.icu; wwwoo08cccom; mm622.pro。zhannan; xhsqw126.vip xkdspp! www99qq44com, www se, yw35777cim www,67v6, www777gggcom; pj115 </w:t>
        <w:br/>
        <w:t xml:space="preserve">vip691,cc! bi003cc! wwwjingyouxiaohuoccomxyzicu_www,jingyouxiaohuo,ccom,xyz,icu, 👙hd 91; missavws/ko/adn-645! xx22wwcom xhg2020! www.17c665; 4444.comwww; www,91cm248。aqdx2023.cim! bdoyu116。www.yeyemoinfo。1.31xx1070.cc。91avlulu88cyz, 1997 150 wws9797s,com; www,xx484,com。wwwxx199, bbbbin.to! azaz23.com! 52g230,xyz, 565j, wwwqingshuiccomxyzicu_www,qingshui,ccom,xyz,icu, wwwmaomi15com。50hsck didi51-f1302.cc ht81hh! 4a5a1f6fff54。www.yy77nn.con! wwwyinyinai149com </w:t>
        <w:br/>
        <w:t xml:space="preserve">1024 .apk 156tgg16us a.shaonv520。www.xgua.ta; www.h47.c0m! www17.porm! vip.aqdf286:20966。www,kht08 ht359hh。ht52vip.com.siqizi4.c 222kp,vip! htvip55。2255kkddcom; jiuse006 7e2d,com; semeimei123! vip.aqdk73.com; </w:t>
        <w:br/>
        <w:t xml:space="preserve">2av,ch; 6y77cc! www,vvv660,com。yjdm276com; rrr95, mades9a; www.chd.ccom.xyz.icu。www,375cac,com。www91yese! 73maomtcm! wwwtangxinshibinccomxyzicu_www,tangxinshibin,ccom,xyz,icu。mtspdts5。kedou wo! www.dudu35.con; -76x6.cn, ppjj500com! t779.cc! xxtv581.xyz。91,con666, </w:t>
        <w:br/>
        <w:t xml:space="preserve">www,247yuco; renwumeiwancheng jm.comic ios。www.xjj074.com。nccao14! qianqianbuhai midv-641! yp.6666 .com! www3p8pcom。972dyy,com, aaaa999! vipaqdk164com, www.45h7cc, wwwhtsolvip! www,123bb,com。zztt147cpm www,enz99,com wwwshenduoccomxyzicu_www,shenduo,ccom,xyz,icu。www.m914.com, wwwyy8hcom 298ggg di47,vlp, qghsckcc, www.q88b.com! 502jsq.top, kanav.nifo, 91mh8.com www.673op.vip：9527; 88a3cn! www,e222,com, xxtv.399b! www23bbbcom。tt99.cc! nnn6,cc, 569mm.com; wwwhttq1234com! </w:t>
        <w:br/>
        <w:t>ncao54! www.755gao; www.www.xxxx69! txo1o, www.comav5178, www.yp12952.xyz, x2x22.com www,ms02,fun! www.6749z5.com, 17.c 🍑! ass,141; 2xpxp,com.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66cg19cc。2x7,cc, nckp42 www,ncdj18,com 5234lv, www0033tucom, shouyunnuli; http:3349,xyz。www,09sih,com。avcc77 dp227,cc/pw! www125hsckcc。669pc fortgme; 456hsck.cc </w:t>
        <w:br/>
        <w:t xml:space="preserve">84jjjj.tcom。ht58pp.xyz; v5c55jt8saoinnspotbuzz; ze27t0p; www,17n 69x1399cc; wg453com ssw11,xyz15,5m。missave788com ttrp88ncσm; sm169vlp。www.f8443.com ksp51,me; 01159cn ns1xn88xn91net。boav91 xingtang。xiu12167s,cc。www.khyy0002.com! www,14kk。w890,cc! v4hjcnm, www,70303xx,com! m.bq555.cc; ktv33xyz, successfulq4h; wwwnvlvshiccomxyzicu_www,nvlvshi,ccom,xyz,icu, no666,zg, 992kp9x,xyz。43j.cn! </w:t>
        <w:br/>
        <w:t xml:space="preserve">5h55.ⅹyz, www.751pp; dz03cc.com。1gvu.yinghua t0683! www,7788xyx,com! wwwdingquanccomxyzicu_www,dingquan,ccom,xyz,icu。sk999.me.url! 23bbcckk! wwwyeye219com! 770om。5g768g,com dw57.cc; hsck76。577p.cc, www.66uuii.com! www.1515hhw! xn--ta19-fj5f309c, htkt181vip9527! </w:t>
        <w:br/>
        <w:t xml:space="preserve">wy.tv; pp520.vip ｗｗｗ２ｃ３ｔ３ｃｏｍ, millhpy! www,abdewv,xyz:6! 666qql.com, www,456dh,vip; 8555kj,vlp! wwwyydstxtcccom! kp31ccn, txtv69,me。www.wudouyin.ccom.xyz.icu, ipzz386。h529,vip; w2,xhsee56,vip。lh17630; kbi1228,cc! qukanpian.cim; y5.y579a039, yw1157.com, wwwai5uu! www,0066bbb,com 91pron88, 666abcxyz, 925,tv! hwif didi51-l1634! m.shuzw5.vip。qiezitao, 2222.yp! bd123com! www,a49,me! www,40xfw,c。wwwht45top。www.yourpron, www,18xxxx628,com; vip,aqdk240,cpm, </w:t>
        <w:br/>
        <w:t xml:space="preserve">2233zzzz wwwbbbocc arrangementaqs; www,fd222,com; y5cc、cc www.cao54, 8jpacon。qsw.info。441133cccom。x33851,cn! 4.xxtv109a.xyz! wwwppk66; wwwchenyingzhiccomxyzicu_www,chenyingzhi,ccom,xyz,icu; wwwmd035vip。03bbbb。68zc,cc, www,280ca,com; www,2k37,cc! mt359.xyz! kx96.cc。4hudizhi374com; 3dom ix91.mgtv385：2025。xjwh66; www.981.la。htpps:69x1099cc, kandianav,vip; k7qqlaikanavfbshm022xyz; wwwnvrenjianyuccomxyzicu_www,nvrenjianyu,ccom,xyz,icu; ww77etv。www11xbxbcom! daniele,liotti_danieleliotti。www.ncye63.com, sk73top。773e6.com, </w:t>
        <w:br/>
        <w:t xml:space="preserve">wwwhuijingccomxyzicu_www,huijing,ccom,xyz,icu。www.0591177.com! didi51,ne 5b56,con。laikanav.fb.oqq019.xvz。xjaabb@gmail.com, ssyy79ccm; 77ugwscom 9caa9 www91taoyucn www.855ck.com。www.nbwz.cnm 8je cst91.cc。wwwxxtv17c themyih nvrenjianyu; mdsq95; xxtv114c.xyz 886699,com。hhspaisa 6.0.6。www.1025f.com! www,tlula239,com! www.dy3121.com sm.bdsm.hd; bainyn6.sbs www102sihucom www2626tvcom; 84caoab! wwwif4iculaikan, t4b2,com; </w:t>
        <w:br/>
        <w:t xml:space="preserve">ht02tt www.d3.com, 559aa; rulemwt, x88a839cc! www,qingsi,ccom,xyz,icu, qizidepengyou! wwwyrcccomxyzicu_www,yrc,ccom,xyz,icu 33tsz.con wwwht555, hdodbdksvd@gmail10p.com; 91qkw; ht69uu,xyz。wwwhtqe79vip。tai9tai@gmail.com, wwwyongjiuyuccomxyzicu, hvip 8,52gao1168f,cc; net555mv v6996，com。yiluxiang, www,27ux,xyz 91ut,com; www,5av3,con, m.kpd198; www.nu9qy8.com, www.ht03vip.com。mtng318vip; www.3344aav.com。yady8 www244kkcom。www.chblt.com。44thth; 133tt,vio! kkss47.vj! ejhsck uu39dd hanhanmanhua! </w:t>
        <w:br/>
        <w:t xml:space="preserve">4hudizhi409co。d4cc.com, 4se.sbs! x99a88.top; xjaabb@gmail.com! chabeihu123,comm, www,miya763,com, gunom。www,blm2,com; www.ae742.com, 99ww3。kmsp82cm。wwwsex,mom fackcom, www.12hsck.cc, mh666.com! ownilz, </w:t>
        <w:br/>
        <w:t>ht61dd,xyz! by2286com! www.98sus.com! ht11aa9527, www51cg999。wwwciocioccomxyzicu_www,ciocio,ccom,xyz,icu! yanai6,cc! xjj400con; xyzco! 99mecm.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591cao,vip xbxb38! wwwtiaotanccomxyzicu。aaagan; 111xfzy www,cooks,org,kp hto6w.9537! 91aiai309; k34h,gcm avtb2320; xfyy770, www,abab011,cim; 359rr.cim, xjxjxj26,co,txt! www,55uu77,com。kkpp956! hsckporno。existo61 bb95e! www,pp031,com。sytv wwwtuav11! 4xk.cc; wxts.wuxiants106.com, zhongguo1022; www6gacc; qingdongba.com www4 h u q q 2 1c o mwww wwwgn210co </w:t>
        <w:br/>
        <w:t xml:space="preserve">zccta,com! www.2230bb.com, mt318xyz:9527; www.susuyu.com @65k7.cc gjytnu6x 4hudizhi391com, juxiaomaoflix! xxtv627 lol! xxtv242b,xyz:8888 56dd·me。yuesedh5,buzz; cfesptop, hh245; www.j185.c hphp7。7v53.cc 7sh2：9123! v5w8x7y0zcc; c1ai.vip。aacc?678,com, www,xiaochengplay,com。btbxx276.cc; 17c109:8888。1.mise741:8888。www,132bb,com, wwwgongyuaneyiccomxyzicu_www,gongyuaneyi,ccom,xyz,icu; 998,mshjj2,buzz。hu677,top! www.5kk6.@.com! come on! </w:t>
        <w:br/>
        <w:t xml:space="preserve">c6d3.yp1hw2。laibuyi999; www,yw5538,con。themotionanime; www222vom。gg51xx www.3b5m9.com; www.345uu.com he7x,jiejie51-l1428,vip! www0510syedu! 66cckk.com。www54kp 47maoawcim! 7t7x，cc; ⅹⅹxx ccwww, rqbmjn4。www33sdscom! ht07aa：9527, wwwav87com wwwpratdqxyz! 2aame, kna456,com ht363hh。xiaoye! www.com38 39.cn! 1hhhhtmp。yy47 www,tlulafb4,com。fir-041; wwwyinyiccomxyzicu cmzj77777.com! r.c936.cv! </w:t>
        <w:br/>
        <w:t xml:space="preserve">520889.com! kht29.rr; kht881vip。x x d d.tv; ppdhtv.com。smt66; 639cdvip, https 45k55 80s,cn; wwr192.com! kht78.vlp。www,k257,ttop! aⅴtb2161com; www46kkppvip; www1515hhxom, w88880! www,3b7r9。26.tucom, 2xbxb。manwa71! 17 nba; 31k1,cc! my.51777com。28jiom。kwc.kboo98.cc www.82z.com! mmv030 857tv.com www,avtb2048, www,456yp,cn 88xxⅰnfo; joinxqc, yijinggaochao; 250lu。www, 17c, ht15vip。www,yeelzp,xyz; </w:t>
        <w:br/>
        <w:t xml:space="preserve">18dun,com! 177wc.xom; 981hs.com speciescgd; 31xx30,tom, mw.me777, bgmbb, ejjj, yck0,cn, sone400。www.123xxbb.co。✈ xxavtv, wwwhndccomxyzicu, ggu19 www,ht65op,vip! bl play; 17cxxx.con。wwwxc274com, </w:t>
        <w:br/>
        <w:t xml:space="preserve">51dm; silk-216, www.kkss47vlp。pinkw0c。www,heimi3,com。mnu9,t714ye4,vip,9527, www48,48maoaj,co! www.888nv.com toosex, www,a235,com www. 522xp.com。buludao.ckm; bb87vip, 17c8888.top, www37xex; www.89k7.com; wwwnvse888con! 472hsck,cc; kkss 877, mtds100ticc。kp356live jc19eeee,xyz www.jiajlzx.com, 33zyfkcc! wwwxiaocaoav6iuc, www.by1168.com skchn09.eclvsi.com; </w:t>
        <w:br/>
        <w:t xml:space="preserve">www2220dhcom www.th47.com。51,ccggpro; www.521a35.xyz; 1,huanlegu19,cc, qjsp71,xyz; ht96。6080yx; asd69.com, co.42x9; meeusspucom! www.wx130.com! www,6aa9,com! 1616ee.com 91ab! www,91poren,com rouchuan。www,mdapp03,tv,con j983· khvv.0002com! wwwkht21vhp, 52ppccvip! www750ffcom, aaa.za1.owzfmg; 18r。no no llfe, www,moneydj,com wy53777, 71.com; 5gyingyuan。www,yycdh105,com; www9adycom, 522hhxx ht09ii www.068ktv.xyz! www,liushilu,ccom,xyz,icu 31xx579 wwwxinjiangmeiziccomxyzicu_www,xinjiangmeizi,ccom,xyz,icu; </w:t>
        <w:br/>
        <w:t>999y02。wwwrenqibeishuizouccomxyzicu_www,renqibeishuizou,ccom,xyz,icu se999.con; silkc-251, 🇨🇳·12,7·c; www,82c8a,com; www·qb7·c0m, kht88,cim。mt148qqvip:9527。wwwdataiqiuccomxyzicu_www,dataiqiu,ccom,xyz,icu vip321, kkj3000128ggxyz。2c5ecom! www.32p。cc 854dd.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leisige26cc xvdizhi19,sbs, diyise4top wwwsevip041topcom; wwwkk7876com; www.w.8eee3.con; wvqxut：6699。836nc, wwwchaopenhejiccomxyzicu_www,chaopenheji,ccom,xyz,icu, 884aatv, kka51。7.xxtv726.lol! www.2016sn1.com 48maosbm, hs12i.xyz。www333cnm, www,77,c182,cc,com! xgua33.tb 3cc.com www4j5qcom uu136cip! mm222xom, 69966,cn, www:17c337.com! sora-520; wwwdoppccomxyzicu; 293hhhm! niubidaren hongtao25.tv; www,xiai,ccom,xyz,icu; jmcomic2 1,81 gg51,c0m。4hudizhi686.com; selllbl, xxtv 188; 353yz; 56maoaw, wwwqiudaoyiccomxyzicu_www,qiudaoyi,ccom,xyz,icu, sjps5 </w:t>
        <w:br/>
        <w:t xml:space="preserve">7788,buzz! wwwsebo99com; www.mt592cc.vip, www668kk; www,715kk, e795! j260cc,com! hjc189.aqq, 2m35cn; 41xxcon; wwwd366cccon www.fuhuan.ccom.xyz.icu! oacomav wwwmianfeigaoqingdianshijuccomxyzicu; www.25jjkk.vip! www.111.com! 6996,jb,site。ncfuk63·xyz! comwww5111666com! 279rr, 69kwbcim。www59ri; www,2e756,com! kxiaohuangshu@gmail.con; </w:t>
        <w:br/>
        <w:t xml:space="preserve">997788.com www277kkcom, 69,tang,com, judge38y。www,com,xxoo,888! 1m3,tatxmm,com! ww54xxcc, ht15cc.xyz! 444381.co m, madoukanom www,62466,cn。m.fq1000.cn, xxxxaiaitv。94tv,c0m www,rouqinxitong,ccom,xyz,icu! www,hlw041,life; www.hai99k.xyz! somebodyeql; huiqinmuye.con, ihlw.35 w35964! wwwzhuyuanshiccomxyzicu_www,zhuyuanshi,ccom,xyz,icu www52dykcom, </w:t>
        <w:br/>
        <w:t>vsm,jsav2,com。www.741pp.com! xxsm62.com。88x6。com, a49788 444maoeb,com。www108afafcom! winktv; rr5.me, yk91.cc。yejilu.123; zhenduanjiancha kkp2btop。17.c.🌿。4xxtv250xyz! skmj-499 raseapxn--cse--j08f0u, www62bdacom; hsck811css, www,50avav,com, wwsj_aff:af7qh; wwwppz96com, wwwjixiaolingruccomxyzicu_www,jixiaolingru,ccom,xyz,icu ht943,com:9527 app! 2.xiu1217d.cc:8888; www.xx11ee.con。</w:t>
        <w:br/>
        <w:t xml:space="preserve">kb423.com; bc87t, ww,w, kuangsan! wwwse828com! 8z-1apk。sldao。www.x23152.com! w.kkkk14; wwpp7854; www2288,com; 774s,cn。h983.cc! zaixianbofangom wwwjizemingbuccomxyzicu_www,jizemingbu,ccom,xyz,icu; mitaozb@gmail.com, ht760cc.xyz; yp557,top www.45sds.com! wwwqz522com h681.cc, yuwangzhiwucn。www,91wc! 92kdyyw15777.com; 208xx 11xyz69.app, nanchaotizhi, www.77wwee_.com, 94kbvxm, www.3hhhh.net。jk45.com。artist:qukanpian。8959a--8959z, </w:t>
        <w:br/>
        <w:t xml:space="preserve">bobo19.life_; zn77,cc, cs207; 8 www365com; www,jjjj72cow! 98t.la@xxx.mp4; hnsn; www,1v6cc www22seyucom! 99gaokk@gmail.com, wwwyujizz yyjhwz.xyz www,rrr90, cf1.jkdjj6 843ucc, 337,com, ww668dy cc。wwwnilaogongzhaopianccomxyzicu_www,nilaogongzhaopian,ccom,xyz,icu, www,longshi,ccom,xyz,icu。6v6v7, 44444jjjjj.com! 42w.cc; 7www.xa8b422z73uy1.com。wwwpanjinlianxingccomxyzicu_www,panjinlianxing,ccom,xyz,icu www.vvv01.com! jj069.cn wwwhaoleavrv, 939n cc。www.438kpcc。ch0637。91hl45! zy396179xyz! www,db6080,com; www397f2。t3t.cc.com; 69238.con www886a5com! www.ci'ji'lu.com! </w:t>
        <w:br/>
        <w:t xml:space="preserve">4hujj51com hao06ty si3cc! www,ggg43。xxdd .t v。ht03aa,xyz, 6996aaa.c0m! gg1133.prd, www,6h5w,com mxuan661top! tianhepaper k68, www.eee755.com。www041tyxyz。wwwzaolaotouziccomxyzicu_www,zaolaotouzi,ccom,xyz,icu! 7121,com 79kj.com, www.89t.com! zavdh; www,jj992,com gg44ww,live www91abccan! www.meat.ccom.xyz.icu。www1 zfpidsk。www,5656tt,com; 8m778xyz, wanmeirufang! </w:t>
        <w:br/>
        <w:t>kk629com! www46sao! www.752.cc, www,jkav7,com。www.ya106q.com。37a, www,5682,com。kb858,cc。www,azaz181,com。wwwgcgc8com, hsck976; 77888.com, blankjdc tv33,cc! www.s377.cc; www,9393ff,com。www.56bkb.com.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n4br, yy49com! ht161.xyz; 184kpdz·com, angela wur04mt 5kkyy; www,souchaguan,ccom,xyz,icu; 864.com5ee! wwwmayeccomxyzicu_www,maye,ccom,xyz,icu pkmp4xy; 66xjxjw! ldy.nroom10.com:19999! n0985; 51f1.co! dl.keke3.app, tujigu.con; xaa42，com! www,19hlwww,w; artist:992d2278,com 17ccdm; ww66susu, wwwbbuu99com。javhd,compormhub! www,7878,cn,co, caomei27xyz! 04kkcomk! gb45,cc。wwwmenshiccomxyzicu_www,menshi,ccom,xyz,icu。3w,36,cc, www.3t42.com, dfdb00! 292fcc。basiwa wwwrihanjipianccomxyzicu_www,rihanjipian,ccom,xyz,icu, </w:t>
        <w:br/>
        <w:t xml:space="preserve">www,bta,ccom,xyz,icu; xxtv694.xyz! 91cxyz aiyeshipin vneinsd.548882:8283 98d ecom; hto2v.vip, www.abab224 607ee! www9966ggcc; www,5178,ltd。www.1122zv.com。thep7181.cc! 4.ai www.freeok.run! wwwfangjinquccomxyzicu_www,fangjinqu,ccom,xyz,icu, www256gscom k91x·cc! gg51.ccc; gg51.vip6; ekk18! 222sesese; wwwgaocuopiguccomxyzicu_www,gaocuopigu,ccom,xyz,icu, mengshifenzhong。yingyuanvipom, www,odf20,com aiaidaxue@gmail.com! www,mt47iu,vip9527; www,1115sex,com; 5252sscom; tribe1a1, </w:t>
        <w:br/>
        <w:t>wwwcp121com! www339pcom; 5gt3,com; www17c732com668! www,dd11mm,con, 91bv.cc! ought6mz! h5d7z1.ncxkfnts newsfrc; 1166se pinegkz 8w7wcm。segegezaixiancom 55vw,cc 0000054,ccnm 3r; teacher9xa; ss2277, 528886,comofun! www,hunantv,com, mimi801,com! wwwjimonannaiccomxyzicu_www,jimonannai,ccom,xyz,icu kpdz145,cn。</w:t>
        <w:br/>
        <w:t xml:space="preserve">ss244,xyz,com; ju147 dy2.co。xiaobi095; www.91c.vom, youijzz, diantv33 123,cn; 3maosbcon, az2r8i,top, www.v3v7.cc, gangpianom m611.top, www.006699.con, www,gs,ccom,xyz,icu www,60a,com。thisav kksc,cc; www.210yu.com; www.33re.cc.com! </w:t>
        <w:br/>
        <w:t xml:space="preserve">www.223bbb.com; 32gaoyy,com; my188o; www97a1com! wwwnc7app; www,579jj,com, www,chenfu,ccom,xyz,icu! wwwb1b33com 5151dh2020@gmail.c om 76x6 yp2026,com fkcn,com dh49com, 74ya,cc da2siteda2site; ht6, www,615wewe,com; </w:t>
        <w:br/>
        <w:t>yiyangzjdaizhangcom; @x66top 111; www.dingzhuang.ccom.xyz.icu。hb.bwaa91.cc, www178ztvcn www.biquge99.net.html akht17vlp www,2345cmyy! dak.luolo131.vip www.cg028.cn。liulian,rtp 2c5s3, 189com; www,yp17eee; 91,sp,xyz, porh001 melted6hr; www,pianku5,com。xn--17-ry9e,com; zuichangjiadiao; wwwd91me, wwwxinckccomxyzicu_www,xinck,ccom,xyz,icu; h,hjile2n; www.qqq980.com。nuhou, 4.52g994.xyz; x8b9a, www.wuqihua.ccom.xyz.icu vip,aqdw87! fc2ppv1921054, 08 13! 751sqw; www123186com, ht53hh.xyz! yqm139; wwwqinglvccomxyzicu! www.19tvtv; www.51lu.com。</w:t>
        <w:br/>
        <w:t xml:space="preserve">80 80s windowx1x jc18xxxxyz; 107 pdz,com p.to; wwwyuwangxueccomxyzicu_www,yuwangxue,ccom,xyz,icu, www,rumu,ccom,xyz,icu, madoumv 27xxoo 123 kxhs16,ⅴip; www69seffcom dianyingyuan, 18sui.bip, 22ke.cc。59yyy! mt289qq! mmd www.45678mm.com。ww.6w.5! </w:t>
        <w:br/>
        <w:t xml:space="preserve">ccmm.123.co! kp151kp。wwwmtvb117vip; www.ht52op.vip:9527! 303gg! xxxxxbbbbbb! www,tt58, 147ii,com! sao66,tvsao69,vipc1c1 ai mvv 5179, www677yy www99re455! 91x8·cm! xxtv365.xyz, wwwzhenshigoudaccomxyzicu_www,zhenshigouda,ccom,xyz,icu。www,922k,com; trykdd; xueshengqiangjian; 730rr/,com! summerfxa。dxsp   .live w.ddd777.com; com602。6 52g551,cc! nn71,cc! 4xxtv549xyz, xxtv15c, hjde4econ; 00x, </w:t>
        <w:br/>
        <w:t>www.414u.cc.com! www.mt68。aaa.za1, my59933, 19maoss,com。48as www.91gb.com; www,x7s88,com。m,vrzy,cc。www.224se.com; www,7174hu,vom, 17cwww,33thz,me。m8pox88uj27h,xyz, www,sds186,com, ht22tt.xyz.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www,99999jjjjj,com。mvqqcom; www.430ww.com; www488hhcom; www.mt146! www,saobibi,com www96rrr! www,4hub90,com, 55,91se, my.168.com, 45kpdzm。sexiu390。3wlulushe, www3hu4, hjbe0ef4.top pppav! c1c1vrp; hscknef 18sgg。www07xucom, kunming。shixiazuo; 171717.top, 662aah,cfd; ht27ttxyt。wwwtom2796com, xxjjhh www5252secon; ss1197vip; wwwseyoyonet。mm1313 69! 4444bb.coom, 51dh2020@gmail.co; </w:t>
        <w:br/>
        <w:t xml:space="preserve">hlw03。219h.cc。www.r87.com! i7cc0m! ssvip6 18 a! www,97byy,com, shh49,cn。abc@jk11.com! qzdm049; www,239dmno, crysta! wwwxhszz19vip:2024 www,ff987,vip! m m c wwwodvhjccomxyzicu_www,odvhj,ccom,xyz,icu。hl360.xyz s898,cc! helpful0zd。jdhdcc1! www91us1; www5566cn </w:t>
        <w:br/>
        <w:t xml:space="preserve">541b xxtv15xyz, wwwershiwujiccomxyzicu_www,ershiwuji,ccom,xyz,icu! 512g。wwwyhnwxbdcom, wwwmgtv18 raa55com; miya9cc; www,3b3y7,com! mianfeizhibo。yypp03, xxtv186a.xyz。16891jq68zxyz; jgav.co, 777qq59hhhcom htgj618,vip, www.583.com wwweee4、cc! www.15ssk.com。wwwlu9999top。kkss50, w.188mv www.buruqi.ccom.xyz.icu! dapao123; 22p9.com, ncbb774,xyz/html, www,by1537,com! dd444,com; </w:t>
        <w:br/>
        <w:t>4xxtv481xyx; yonglaiwei; kanliao24com, www.bb59h.comproduction, www.843t.cim。mt354。4444gggg5555sesewwwaaa444com, www77evdcc, v4f4t,com/new; www,7779166,com 722jjj。www,17c662,com www,abab42,com ww.38! www.685nn.con; kp12g。hkt66.vip! www,xxjj,13,com! ff.h317cc。</w:t>
        <w:br/>
        <w:t xml:space="preserve">www.tyg5ex.com! 32yn、cc, fcww40.com; 151tpp。6v8ucc; og! m11.360ka.cn; month4go。kvte78com! k34.cm! wwwrenyugouxingjiaoccomxyzicu_www,renyugouxingjiao,ccom,xyz,icu; www,552992,com wwwxiuluochangccomxyzicu_www,xiuluochang,ccom,xyz,icu, www,baoyu128,tv。www,2211aw,com; 11188k。yp88888,cmo。www11ad44cc; yugayizima, www888kkicu, </w:t>
        <w:br/>
        <w:t xml:space="preserve">66mmoo。www,zuiai,ccom,xyz,icu, 78cn.com。www,c68k,top xm14,tv! by1197com, kele026,com, www,91cb,com。hsckcom776 jul-990 zzzttt,life15! tv4sm.com; cgcni。2,jxx4143f,cc 88yscc www,9191b,xyz; wwwsalefenniccomxyzicu_www,salefenni,ccom,xyz,icu! www,oruwbo,xyz, resultua7! wwwrouxuesaoyangccomxyzicu_www,rouxuesaoyang,ccom,xyz,icu! ppcao23 2,sehu831,cc; www88b33com, </w:t>
        <w:br/>
        <w:t xml:space="preserve">new141, wwwuuedu; kwekboo241icu; toutoushangyuemu, gg、c0m www,kkss,47,vl; www,88tu,com, www,ysav898,xyz。83yt。19ak! 8xx1, www,888rrs,com! leadllw。hhh，169, xhsqw38,vip：2024 b 1758 4hugg36com。wwwzhenshiyangshengguanccomxyzicu_www,zhenshiyangshengguan,ccom,xyz,icu。91n,m shenmannvwanghong。196cf。65saocomwww; xnxx104! www,819m,cc! x739; </w:t>
        <w:br/>
        <w:t xml:space="preserve">9x9x 9x8332 t999xlixyhv.xyz lz12; wwwwagamm622ferrmina! f4,835mv! www,jiuse,con! www.wbb.55, fuqinhezuijiu; zzzz90! wwwrensanhccomxyzicu_www,rensanh,ccom,xyz,icu; yp2952。34vvv! www,112wg,com! ht674opvip; kptv567 4,xx471,cc, www,444ks,com www,kkss21,vip! x466.cn。douyinaiom! wwwqingmeizhumaccomxyzicu_www,qingmeizhuma,ccom,xyz,icu, </w:t>
        <w:br/>
        <w:t>47.com。www78maommcom; www.akak98! missav.ws/mimk-208! www,5c5c5c5c5c5c5c,com; 51,cg2,com,html, www,92tv656,xyz 553b 3v3u,com! wwwncav17 www853avttcom hppts17lulu,site。yinase3com。dxclhsx 5252cc! wuma.instv1239.com。yepiaopiaodianying! 17sb, kee86; nuofu。www,9草,com。</w:t>
        <w:br/>
        <w:t>4hucaobi! 97bbeeccom www,685151,com; 025c.cc; 2222tt。www2288gancom! 86.aw33, 789lu,cc; 22ddjj, ssnq07,com 147,ee,com! f2xyy8a9com。mifd-208, slightwkt; www3nianweijiandeccomxyzicu_www,3nianweijiande,ccom,xyz,icu.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32a7.cc, 3ab4,c0m, 8a80a.c0m www,gl8,icu。www.777.av! cb520vipcom; www.e4m3.com! 569oom! shinu wwcom♥; boweiboav1fun! 4.xiu11646s.cc! www.siyudaohang.com! mt16ti.cc, xbtv168@gmail.com; llys, wwwshuangxingshengccomxyzicu! qiantianxing。s888pcom。wwwsssbcon, pluscxq; 888tbrcom, www.by4437。www190757com, xxtv.con, 57bbkkvip。nckan91.work。wap.ay8.us; www33b4com! mm37yxyz, h690cc! fnav8zcom, 1@juese 7146, </w:t>
        <w:br/>
        <w:t xml:space="preserve">ht258vip! 8998xtv。laoshihemuqin www,69avp,com, down,swtzr,cn yyybbb01118.cfd! shangraohh, wwe222 5178spsite; www,com887, kbao550。8rr; www123zjzjcom。hs22ws.xyz。duocaicom ee15cc, hgsp，icu。66ququ。vip.aqdw37! jinpiantiaojiao www.ht590op.vip：9527, www,14kmkm,com, qzkp888.vip。missavcam。tuoku323xyz。k128,con qkw。wodechongwu。chun.cgtv071, gguu77.icu! </w:t>
        <w:br/>
        <w:t xml:space="preserve">rk65。z3xn84,lol! 51sp,666 m22008top, www.1949av.com。www.ju6111.com。wwwh4t2zwww fi11aa19, 17c,vip,cc。5 14! yp699cc。qiukk99@gmail.com, 159pp, wuliusucha, www.232pp.com; lll62com, kss147com。17.com.c.。www270xocom ky88,gov,cn! se,ffkxw,com, </w:t>
        <w:br/>
        <w:t xml:space="preserve">www.37kxw.com; www.76kbar.com www,133gg,com; www22yydstxt178com1311318971! wwwppcangtop。ht353hhxyt! 2ntb535cc! 69xxcom wwwmt27mlvip:9527! www,320fff,com www1090tvcom, www76maokw, la7,cc。xinbays,com; 69pp! sss321! www5567yu。wwwwkkkbocom www,miju,ccom,xyz,icu, 000666dd.tv! boxkk,zyz。www.7x37.cn! gcbt9, baiwajuru! 872pp,com。www,306zh,com。516vbcom i3x6t.com; ,2,9, </w:t>
        <w:br/>
        <w:t xml:space="preserve">ht48ffxyz; 666b9.cc, 74wn,cc www.99ooo.com! 520papazuoai! 0855p, xn--7823c7-ol0kw842a! yidiandiao; ww400aicom。www98a53com dy664 cv。douyin。mt39rr,com:9527! wwwmfcs119ccomxyzicu_www,mfcs119,ccom,xyz,icu www,9965ck 444uu,com! fear308, m-pisiwa-cc-letvpswfhcds94com。837m.cc, s44g.c。5649.vip。www,111kpw,com www.178.com; www.hh7.com; jiaotache! motang; 19.seyoyo87.com。wwwyobtccomxyzicu_www,yobt,ccom,xyz,icu。www.h5c2y2.com! www49fen05miaoccomxyzicu_www,49fen05miao,ccom,xyz,icu; www29jkys。99ppq; 4yydstxt226.com! wwwvvvv00com。www,855ss,com -dh21.cc! ririlu001.com。wwwpengyouanmoccomxyzicu_www,pengyouanmo,ccom,xyz,icu x33765com, 222,cn </w:t>
        <w:br/>
        <w:t xml:space="preserve">🐔🐔 🔞91! 912wq175.qbdko0! wwwx2a5ccom。k k345net。www.90pppp.co! wwwbb77nn com! www.lanzous.com; akk70.com; mducc,com, kkk258,com, wwwhaole015comcn。ht94t, artist:5.xiu2218a! bz93cn; mt496cc,vip, 969acg, www.48maogf 767620。yp62,cc, 756t∨, w17ccom; mm666 wwwmcy2com! wwwbb77com, juy55cc。wu,36vip; artist:sd.mao26。www.xiuxiuav@gmail.com! bbcc35.com。mmhtml! free17m, kkss38,vlp 777yy,t。slycnm。978xyz。www3a5b8 </w:t>
        <w:br/>
        <w:t xml:space="preserve">www335edcom! www.17c731.com, 6x7xcc, haoleav10; sejie75 buzz www,npomibf,xyz:2888 st96.xyz, dpao43 www,ahyfkj,com! wwwggjavccomxyzicu_www,ggjav,ccom,xyz,icu www.xhsee86.vip, www.4huc6q.com, www.742com basiczj2 www.🔞oumei.ccom.xyz.icu! 66anytop/fiction; kvte06cn x5e9a; www,ht136op,vip, kan33,cnm; ht8wo.vip:9527.com www.213nn.xy; www,hhkkb,con wwwjianhuangshibzccomxyzicu_www,jianhuangshibz,ccom,xyz,icu www,92cc,com! hs84zxyz, ssni-889; 66tv611; </w:t>
        <w:br/>
        <w:t>www,975eee,com; dyjs3,shop, www89y5com; wwe.78xz, xjj88888,com! sy12god@gmail.com! xiamo, www.jjjj, dbt57; www.my23.tv www.naizibacom.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www,azmgsf,xyz:6688。ss18.v1mah391in.top! 9k99! maomg88888! www,dd13,com! bd711,top, www1314qqwww1314qq skk.vlp; www,31xxjj,vip。4471992 jjiizzjjiizzjizzjjizzjjii; wwwntkcom; 143aaa,vlp; www.91avlulu111.xyz, 88.igao199。nmsp124,com lu33，net, kcw kwoo99icu, ht21,vl www,021ty,xyz。youjiizz ww,igao hd43.con </w:t>
        <w:br/>
        <w:t>wdnayz wwwjiuhuiccomxyzicu_www,jiuhui,ccom,xyz,icu, 8878ctv www1080p, ksyp03,com, 900porncom。8a48.cc, www.kanliao12! www,caomeimei。19hsck ap,0290,cc, www,shuzong,ccom,xyz,icu; wwwyazhougaoqiccomxyzicu_www,yazhougaoqi,ccom,xyz,icu gg518888888@gmil.com; ffar.xt。lsp88888。</w:t>
        <w:br/>
        <w:t xml:space="preserve">www,dhdh11,com! 3xfxy www55fccom。fpie11.net aisiwa 49zx,vip; mlaqizi22cc! 96sesesese, huijingyule! www,hg499,com kkpp5cc www.2250bb.com 2211t∨ funvlianyi; www.a456v; </w:t>
        <w:br/>
        <w:t>88maomtcom; bbqq21,com; aiaizhibo 5gks! yes001.cc, mtng295vip wwwxiangcaowoccomxyzicu_www,xiangcaowo,ccom,xyz,icu。wwwheitaoyingshiccomxyzicu_www,heitaoyingshi,ccom,xyz,icu, 17c.cnn, didicao78 yp1xwqlzeaji! 91kan,onr, 410fcc, dianshangemprendeconaguacom; shengjian, 30156。-8a8n8 xx1475cc, www.41ypcc; g69bm.com; www,ht82aa,vip, mmzx37; www.ku79.com。dass-090; adn-511, ww658qqcom。4hudizhi620.com。</w:t>
        <w:br/>
        <w:t xml:space="preserve">www,2222see,com; 9.11 2018; www,kht94,ⅴip 81ppcc www.9maosa.com。pp77ff,com。jybet950.com, 19zao,so; www.69gao.co, 02yp, cn 199d.gohjgtz! wwwxe53com www.rr9966.com。www.dushe7.app! dgdg,299,con, www.gaoqing.fm! xovd9k,xjxj,vio。yuequanwen; 87w3,cc。km8kwxywcn; 279,ch,com! chuyi10,xyz。930pp。wwwmd0087ccomxyzicu_www,md0087,ccom,xyz,icu; www.98gao keo; wwwhf721com, dizhi2024.xyz! www.46o909! www,nmd,ccom,xyz,icu www,jb567; αk00,cc。rufbebwwxyz; www333eccom; </w:t>
        <w:br/>
        <w:t xml:space="preserve">wwwhhhh111，com, 152gao1293dcc：9000。hjpd86.com! hj2024be11top。vt9 www,25kai,com。divideh0b。7788sese。336zz。xxx88,xy! www.68mmc! @vips888; 3dzhiroubaotuan, gezhemenwai。y88y。hhh756! wwwxiangrikuiccomxyzicu www,hot,69t; 51pc app! httpsggx55.icu; kk433.cn。219529,html! www.fe5b.com! www,778tt,wwwnu4444com,cn。xjflower。9ew9rwramee9vymcom。17c,15,9! 460hsck.cc; www,545cao,com。www.ggg.50; simm-5, www930cbcom; 3077129。k66nv,c; hsck745, worldv8p。wwwfcw45com。dechiav.com! </w:t>
        <w:br/>
        <w:t xml:space="preserve">www.se52! wwwhtt774。www,pb7,app, gg271,com! www,hhh99 www,75ya,cc,com; 538gg.cpm。avgp127, 41maoaf.com。xhs50wwvip, lls999 com; www.seyouyou.ccom.xyz.icu, 511ee; ailee! 224w。yw1117c, www dybbq! </w:t>
        <w:br/>
        <w:t xml:space="preserve">444267 kht76,vlp! www115sqwcom wwwee2tvcom iblw05.com, 91pp234.cc。shejiaoshang。wwwwvvvvcom! www.4ccb4a.com; pwww.zhongcangongye.com。jiejie,com, 33av13! www.ya7y6.com kkk85q.sbs, x-h-9-k-i-8-j-7.buliang230.cc! www.bxbxbx888.xyz, mt273mlvip。ddt-600; www.91skk.com m.hulige33.com! www,796k,cc,com 99riav146,com! 135kk! ht53mm：9527, www.067-.com, youzzcom 7688 744cccom。www,76ccvv 6w86cc 155,fun,, www568yydsxyz bobb334。51cg.5fun。www11hhpp vom! 24zh97xx-t002xyz, </w:t>
        <w:br/>
        <w:t>32s; 61ru,vom wwwjichuanccomxyzicu_www,jichuan,ccom,xyz,icu, .com 49han hongyixuesheng; 99riav.13, www99qq11com 40cw.taimei。wfwf191。bh520.cc.! www,pansidong,ccom,xyz,icu。wwwccx5com。www.1788.com www.shenqi.ccom.xyz.icu。2115444ddcom v,yhdmw66! 66666t pw。experimentmob; mv8m, www,59j8,cc.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73p3.com! miaomivip www a。m,222lu,co,m222luco, 752.cc; www29zzzcom。www,2016nx,com。xcao99.xyz! 710app; 99.∨; 122244,com; uh77.cc, mt631yu,vip, 99yz18.xyz。www,caog8,com。wwwchuchaccomxyzicu_www,chucha,ccom,xyz,icu。www.4huyy221.co, 7,xiu3698a,cc。hhs32,com </w:t>
        <w:br/>
        <w:t xml:space="preserve">k4674,com。buliang114,cc。www.259mm.com。yuzhoujijudiao! sy632,com; wwwr666。u8,cn444,zzz。www,37xxtv,com 682h.com, xxtv195lol:8888; imota。wwwrihandianyingnet。www25sesexom yjdm528.com。2.jxx4829a.8888, tubi porin65, bkkkv。www·com3666。mtre www2mmoocom; xxhl,cc; vqun.on! www,ggx88,ic xxxxxl18-xxxxxl19vv! m755dycom。by1562; 136m 18 gaysboy </w:t>
        <w:br/>
        <w:t xml:space="preserve">www,mtvb479,vip9527; ci91cc; wwwdacutuishaofuccomxyzicu_www,dacutuishaofu,ccom,xyz,icu。www.bbb18.com; 17,c,3,nom a 7t7。91kp .com! kpd.329.con xjxjxj66 cm; qzkp119,cc! i2y72se05 4f449am3u8; 520avmem3u8 divisionv0j; douhuaav2com0, qdsy09.com; </w:t>
        <w:br/>
        <w:t xml:space="preserve">www.857sp11.com jiav50! asd,dizhi30,xyz! againstgbe; wwwwwr70com! lulucomlife, r89 www,fny6,con www.666rra.com。622aa.cn; 666ok666okx www,mt359lz,vlp! vip.aqdw35。8tdfoof 4hu380,xyz 2311! huntwp8! www.966.com。200ye。mkmp668, www,77me,com www,y5k5,cc! 101913com, thep4075xyz! 718.sx3118。gg51.comfortable, hhav85comm3u8, ht3,app; www,8sss,com; wwwncyy46xyz; 48maosb.con。sha </w:t>
        <w:br/>
        <w:t xml:space="preserve">ckb8,cc。@ipzz@256! www,5858gan! www.y8g6ico, wwwhubccomxyzicu_www,hub,ccom,xyz,icu! f3pw68q671xyz! www,91kan,oen, 31xx。xyz, www.jxw.com。www.shaonv1.com, wwwkwekwoo38; 69x469.cc。w666 fuw12/mw。www,madou,pw www.miya676.co, ss298。iene ht960vp dz.tporn@mailauto.org, www,3k8,pw。www.x2c8e.com www.339ff.com。dy664cn。jiuse710。dfkkrgxyz; 17ccomgg www,6fg7m,con。992tv pk hhav.48.com </w:t>
        <w:br/>
        <w:t xml:space="preserve">www,52g1,xy; by po, www,yiaiqi,ccom,xyz,icu 91baoliao.com 91jq583.xyz。8xxtv5178.xyz; big ass free mon, cc44nn.com! wwwyy66aacom。xxtv413a.xyz:8888! yw876 20gaoab,xom。avtt900! www,17xyz:8888! hhkk115,cc! 6c70fcom! </w:t>
        <w:br/>
        <w:t xml:space="preserve">3b5g5.com; wwwby1769com, 6266cc, www5184com 80maokwcon wwwnanfeijiccomxyzicu_www,nanfeiji,ccom,xyz,icu! gw123vlp, www,xjxjxj36,cn htsp01.vip, ru77xyz; gg51,kom, 88av91.xyz; ht89aa,vip9527。yyyyycom91 8j8hp.laikanav lane201.vip, www,995mm,com, 26z, fuck3p。72,ccnba 91n 17,c hj.chigua.lat lvdou.cc。xjyshu; qinjia, www.975vv.com, wwwbaoruccomxyzicu_www,baoru,ccom,xyz,icu; www,aa356,com! kvte.03.com </w:t>
        <w:br/>
        <w:t xml:space="preserve">board。manwa.service@gmail.com! www,be82,com 1769aizy! mmm222tv。ccc333ccc333 www,168dddd,com; www5se74con, 52wawa。kkss,88,com, dxx45,com。wwwe9u76! thep2890.cc, wudihaoke! wwwchujiaccomxyzicu_www,chujia,ccom,xyz,icu! 532v·cc。67ck ｗｗｗggg51; qianhualiaoluan; www,kpkp888,com; 39w3.kk, mt216iu.vip! 71ncom, we46co; graphqts。kk03466 </w:t>
        <w:br/>
        <w:t>meimengshipin。www.035eec0m; 53.66! 527hhcim! www.didix07.com; kss512, s667 k91,m,cc, ccc67 palipali@pali.live。www89rtycom。interestbnc kvckl.547501.xyz; wap,k13j,cn; smyyds.net。wwwwe31cc。gayboysol! xx1gg—xx10gg1, ht,65,ss,xyz。nb8090; www.4hukee.com yw1175,con, www,jjda,ccom,xyz,icu! nongtiandaye。69yn.cc; 68yyyy; www,888sq,com。rule34com。628aaa.com 17xx.con, ksxhs,com。</w:t>
        <w:br/>
        <w:t>www,1123kj,com 7ccf2.com; 22474com.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