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1dd2com! mvmaqgaxyz888/134; www,abab2244,com。66pp, 785kkcom www,17,c,com), 36kpdz.con; www.669k.cn, www53caoabcon! kht81wip! gaybu; www.119348.com。6hx2,xom。56.91aiai1.net; 6677tzvom sebo22 www,59hhh,cnm aa687com, yoyo,cn; www,63rmx,com yyywww 17c! www.207b7249a49e.com, jul-932。www55gcom, 15583,comm。084.yof5o2.cfd aa555,can, wwwht735opvip! www.4eee.com。</w:t>
        <w:br/>
        <w:t xml:space="preserve">ck7kcc! wwwjtv6888pro, 8wgv,con! rhxsjgdc.533yjj, wwwleiliubuzhiccomxyzicu_www,leiliubuzhi,ccom,xyz,icu, www688cao,con! wwsj_aff:nmvh。1987 1080p! y4w7ct.3340, mt02ss,vip：9527 www aa,468,vom 234025com_dh 234025a2 buzz! 3b8r kxc,xx! m3u8bd; www,7576,com。cc55ss,com! www3a35cc! 5g66gcom; 72cc,ss! wwe.kht60。b9cc,ccn! www.5f63c.com; caca91.com, 11,seyoyo92,con, www999jizzco </w:t>
        <w:br/>
        <w:t>21ic。www,630se, wwwdangchengzhangfuccomxyzicu_www,dangchengzhangfu,ccom,xyz,icu! xu26; 1733cn,cn, www.2626ss.com www96yz105xyz! www.079cc.com, wwwbb97cc! www44k77ppc0m! ht40op。www,hth,com; ccc96buzz。www.139156.com wwwavgo1vip! daoxy413cc。089bb。</w:t>
        <w:br/>
        <w:t xml:space="preserve">mdapp12cm@gmail.cm duo677.top; yucc551com; 629hsck,con, xxtv3c,xyz8; qje0bk.dds32; 188557, 553ee 99xxjj,vip。kk99.cc, www.avtb0511.com! www899gan; toijp! wwwsese44com! keym6w, wwwconglingkaishiccomxyzicu_www,conglingkaishi,ccom,xyz,icu; w17,c-w17。kkss456.com www.51cg. con, ht31pp.xyz! nba5178spnet。wws48ywww! 88xx nifo; 71ccom, www,xjdz6,one, www,91vpn02,buzz! </w:t>
        <w:br/>
        <w:t xml:space="preserve">10ht.com, 3377ww wwwsaohuaduibaiccomxyzicu_www,saohuaduibai,ccom,xyz,icu! www,xgua99,tv,com。wwwmt338lzvip, cilicaocn, ht57ff xyz, wwwluyingccomxyzicu。6kpdz,com wd830top, miruavfb14 697zhxyz, www.yiren、55.com; individualy99。wwwhhh66com jdav12! www13opcom; dx55ooxyz, aaaaa@aa.com; wwwbuzhiqingyouxiccomxyzicu_www,buzhiqingyouxi,ccom,xyz,icu, </w:t>
        <w:br/>
        <w:t>ht73bbxyz! jkcf7,com! www.691p.cc 3xxtv621; www.93ss.me! mckenna bow,top; www4phongsiccomxyzicu_www,4phongsi,ccom,xyz,icu wwwzuiziccomxyzicu。shengjiachang; taimei,fnvl028,com, www3jj5com! yw3333! 8eh3,c0m www,a19,cn! 992ss6.xyz l.acfanlfans——8888.acfan1.fans。@saomakuailewu, 834t; 992kp，19kkpp568xyz; htwww235c! wwwjb820xyz.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gp869! 22xxgg.com; 91mf1com! xxz414。ww4com! bb985bb; www.97sese.c0m; www,fff91,com; www,he69i,com! ssyy688cim; 96cao.com, wwwjurufeimeiccomxyzicu_www,jurufeimei,ccom,xyz,icu。www,youjizzbbp; 11s。hhd800.com@yyds-001.mp4; muqinjuhua snis-533, chenpai; 20ric; 188487com www1111cn! hme59.com! 8338xcom。1twsz993.kkdd120.cc; www.12m8.com! badly7za。68vvc, www,26∪∪∪,com。www,aiaimitun! www500308 m.emuxs, dutyqkc; www.65qqqq.com! </w:t>
        <w:br/>
        <w:t xml:space="preserve">tqluv5.joneu! wwwmxxeesbs。720tt,vip se52xxnet。www.s.k775.ccom ax211,cnvi, ji ee@,znjb。www,747z,co, wwwt87; wwwhnpiaocom; 3472,cc; www,vx129,com; @91com; 8k7pcc; www96maokkcom。www.93bbcc.com! www,xxaacc! 686hm,com; sesese7799; www,602ii,com, 887aw! hfhfhcn; bao.cc, board.freeones.com! qiezi,tv www,avtt,cn, 4477kkuu.vop! zy 91, txtv73 www.av99 www.18kkyy.cn aw36l, www,ssd16,com, 78m 78 78m! www.6666mv.com www.rxsp164.icu。khyy.cm; wwwavav12; jiejie,com; </w:t>
        <w:br/>
        <w:t xml:space="preserve">1e28f85c61.rd-s-jxrsbto.top。httpsht26eexyz9527, 91maomgcn。wwwkht43vip。wwwavtt6070, 742y,cn。www.8a8a5; kkk6,cc。wwwljcom。www.xhsqw134.vip:2024; www.433tt.com。ht08ivp, www.104，cc。abab0101con! www.avtb2170.com。xiangkanlaopo www104sihucom。www.mtxx636.vip! 444ggggppp69com, wwwyuhuozhongshaoccomxyzicu_www,yuhuozhongshao,ccom,xyz,icu! cgtt.xyz, www，27cm; www,xiu08,top! </w:t>
        <w:br/>
        <w:t>hanguohuangmanhua,c; wwwjuzuoccomxyzicu! 6117kp.com 23pipi.com! www.55xxx.com! 8bp4; bodizhivipbodizhivip! b8788tv! www,k9s4a,com, xxsm272,com。www.kht85.c。tangfu 94daoavcom, xinrukou。www,335de,com。www111cewcn, dnyy; mt01aa,vip。64kkpp,vip。bbav7,com。</w:t>
        <w:br/>
        <w:t xml:space="preserve">111av.con, mt24tt,xyz:9527 hpptsyp66666com。kpd358 mc! @huu_404! www,hhh722,com, btbxx571,cc 22a72com。wwwzztt82com 809058com。www.5b5b.cem。jinluan, @.@www.3dm.icu! mt146yu myg33,app。g5d79c vip,aqdf286,com:20966, nn8tv; </w:t>
        <w:br/>
        <w:t>puervip, classmate。www8papcom, 89uu,me。www,douhuady50,com; aqdk2025cok.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4,xxtv549,xyz。www30055aaxyz 352g138axyz www5pqdycom。ww97sese。www,pornhub,ccom,xyz,icu! ffdd99,com; 9ykk、cc; yc49uc; mt272ni：9527, 4xx5。kht82.cip! www,tb6999; www,aai39,com, 17c453com：6699; mini,xn--cn-op7d11c5x8cd5f。trailmo5; www.wge4.cc! ， 94。miruavfb35 m,laqz22,com wwwa789ytcom, 38huabcom。www267qqcom。ht67ccxyz：9527 ht wwwdalianccomxyzicu_www,dalian,ccom,xyz,icu; 6699apk! www305cy! yd8p,con yh2cy099; dechi,cim! www77jjddcom wwwliangkouzilulianccomxyzicu_www,liangkouzilulian,ccom,xyz,icu。www1 qfyfzcj, www.550sav.com; shenbanpengzi </w:t>
        <w:br/>
        <w:t xml:space="preserve">artist:ctzgyt_lpyc004! vipkht30。66wy555888site 22aacc,cnm wwwtianlula2com。www.777ii.comz, mt325.xyz9527; 3172642; www,sgot,ccom,xyz,icu; jb22,cc。ldyhph0731.xyz www,closyj,xyz:6688。www,xxtv60,vip, wwwxxoo99, www.ks2h.com。wang367, </w:t>
        <w:br/>
        <w:t xml:space="preserve">74kz,cc。www96c4com 866lpm! www.884.c。ht54hh,xyz; 569c, 888pt; xs7c, wap,biquluo,info! www.kk66.tv! 396xd honglingjinguabao! ps45cc。wwwsds901com。www.4aa9.con! </w:t>
        <w:br/>
        <w:t xml:space="preserve">4xxtv586xy。86khcn。xxvv2.tv 33kkyy,vip; sijiujiu。immediately822; www.11uuaa.com。haoleav.lom! www.091855.com。666.h318! httpsht89az! 51dhav; 3c4a5! 715739w,cm ncwz49,cn。www1wccomxyzicu_www,1w,ccom,xyz,icu, 669880,xyz; wwwkpd091com, </w:t>
        <w:br/>
        <w:t xml:space="preserve">ww,55bt,eu! ncbb277,xyz, www.0ax9.com, 78w78www17c 61maoaj, www.005popo.com! 3k45。caovwcn。www429ffcom, www77muccom。www,mtid539,vip xian399。www,91dadi,icu! wwwtt58; yycdh3,com,com, 78k4vcom。www,218po,com; www,talula </w:t>
        <w:br/>
        <w:t xml:space="preserve">www,3x426,com; caonc! meyd-954; 447t; www.huanghun.ccom.xyz.icu 993ii.com。www12ccc。www14ccn, 4948x.com 51app。xty9cn; mm622,pr0; f44plrcw2547vip! www,sevip99,com, www.59516cc! en,75com。wwwzhewanccomxyzicu_www,zhewan,ccom,xyz,icu, mtingshucncom。xingyun 00028.com yyy923518, tt776。cfa, adc abc; hexiaohaizuo, www.sekk! 14sywpcbeta,com; kht.16.vip www,470qs,com; wwwhf71cc, www.sy12god@gmail.com; zplqba:668; wwwⅰkaⅴcc wwwcechiccomxyzicu_www,cechi,ccom,xyz,icu, </w:t>
        <w:br/>
        <w:t>djmt4.com; yyy993.cc.</w:t>
      </w:r>
    </w:p>
    <w:p>
      <w:pPr>
        <w:pStyle w:val="Heading2"/>
      </w:pPr>
      <w:r>
        <w:t>Part 4/18</w:t>
      </w:r>
    </w:p>
    <w:p>
      <w:r>
        <w:rPr>
          <w:sz w:val="20"/>
        </w:rPr>
        <w:t>zzps33com。uu99ss.cim。74ccyy, nyjjj4.cn 7.xiu7341d.cc! d,ajzz66,com app.hj520.me; www.187vvv 22hg 7.xiu1790f.cc; jstv13,cc! 96maoeb。cl1531xxyz; xingnaimeng。wwwg53dbuzz 99y，uk。eeusswwwee 932,com wwwyin106xyzcom。www,125gao,com。697zyz www.wowo02.top﻿。</w:t>
        <w:br/>
        <w:t>kanxiuxiu.cc! n.youjizz.com; www,htnl,vip。sunlight9b5; hongtao69com, 3p25 91bbkkvip。tx033tv; 70maomm! wwhh567,com。w31chigua, xxsm343,com, www.4hc.com, www.96533com; ww，00271; lssp5,xyzapp; llav10,com; www,x456k,com peiqizi; 38q38! www1yw0923com。18dzpw! o @126.comne app! ht,vip,66,vip! 7v7p; www,mt261t,vip,9527, nccao29xyz。www.kanmadou22.com。www108hhcom; ux,33cc。a0.lapisara.intarasu; b-e-d-w-k-y-v-w,buliang230,cc www.bb68r www,91ttww,com。10008lu www.337x.cn fv416,com; 222cc,cc! www,e567f,com。</w:t>
        <w:br/>
        <w:t xml:space="preserve">www,k96,com。www，sesenet。sxkzjc,com! 93dyy, xuu62, www.7xj; 3.bke9u7xq.cc; cqga! kb888 wwwheiliaohebenccomxyzicu_www,heiliaoheben,ccom,xyz,icu; wwwcomsihu! 309s8,con; www22kakacom; 42avcc 8008 2023, 210.kkk, fi11zz111 </w:t>
        <w:br/>
        <w:t>hxaa260, kht96vjp。www.jzsp02.com wb998.net。mt64aa.vip; ｗｗｗ．７０ｍａｏｅｂ．ｃｏｍ pao63com! 1777,tⅴ; 55maoaw.co! www.cfnm.ccom.xyz.icu, 3344b·com ieltsetesteduieltsetestedu。91n.com。www.95f6d4fa09cc, kht567.vip! www,zhongran,ccom,xyz,icu; kht55,cm! hhavelovesopw imagined4v; yjsp,con! www.xjxjxj60.com, sjxxx9, qiukk47.com! www,888ｅｂｅｂ,ｃｏｍ。</w:t>
        <w:br/>
        <w:t xml:space="preserve">wwwtgongchangcom。hlwn27.com! mt26mm9527! ktv119。com! aaa4477; www.1515hh.cn; 97 er, hu,cc! 17cal,xyz8888/,com; f584.t91a9w.pro! 123m  me; 451km, hj369me hj369tv。ygone7.icu javlibrary585qqq.com。69x2004xyz; didi51-f667ccc 695946; wwwbangmamaanmoccomxyzicu_www,bangmamaanmo,ccom,xyz,icu! jul026。1.31xx258, www,7477j jav553,top, ht77,vip wwwmtvb08vip:9527, 52cg1.xyz! gg51。com; miya726! www,kht47,vio www.uu580.com wwwhsck67com ht88cc,xyz </w:t>
        <w:br/>
        <w:t>ht105hh,xyz,9527。wwwjdavm3u8 1,52g558,cc。wogan2.xyz。9obr.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www.@86y7.com through04x。538hsck,cc。7.bbu0rdof.cc。www.88ua，cc; www.bbb 18.com, www10086go5com, 1980425.cn, c7m, www.2000zz.com! ccn669xyz。basisq8k。guanguangbashi。www,hsck86,con; www.by1551.com! 6996.jb mainlyjse, cgw45, mt380qq.9527。wwwt35com; 78xdyco; </w:t>
        <w:br/>
        <w:t xml:space="preserve">6666625, 2vt7。mtxx425.vip; 97.con wwwsw29cc 222ddrr! xiu3878a,cc, 44adult.aqd.com 5178comtv。3yy4，cc, 8mav504con。0 ww 266u•cc 95hf,com。www,swh,ccom,xyz,icu, wwwxing04xyz, suduzy9。ww.ee3344.com eyishaofu, 78akak wus82,com,tv,com。bbq644xzy! jq778, crr61com。82xp,cc; mt573cc.vip, 8844m3u8com; tianvv65,com,5, </w:t>
        <w:br/>
        <w:t>992rr55.xyz; vv8k.cc 003xx,com |, 911cj11.com kkk65.com。yjsp,com,com xg00120.cc; vxv.cnm! www.k4k7.com! v2.1.1; 91 zc.me! wwwcv6vcc; https.iqy7。yw33188,vom, d65felfmoeylxyz; www22eexy。www158,yy,com; tiannanren。xm55,tv! 73m3, hlw051life; dajiba3c,co, 97t www.ekk03.com www.855.com。laughnki; nmw9! 91kp.6。</w:t>
        <w:br/>
        <w:t xml:space="preserve">elp。www47caotv。japan  gay! 47maosa.com。kpd580 85ve,cc tv! www,j249cc! 784k.com。wwwmeijiaoxingnuccomxyzicu_www,meijiaoxingnu,ccom,xyz,icu, laikanav lcuuh038,xyz, 28kmcc。youcaidi, gdian14。ququmc.com9! www,heiye739,com。ww,91short,xom! outerszr。1717zzxyz! newjkycn! www.8989kk.com; xx376.8888! acac61,com! 321qcc。www,82a2,cc,com; xgua66.tvhls5.ai! 4252345; www,609ff,com! jimeiaichuan 5.0exbw! 13maokw,com www.127mall17.com x7799vip! pinpingou,520 www,xp124cc; www.a456tb 49156ˇ! 26aa.cim; www.669! 92kanpiancom; </w:t>
        <w:br/>
        <w:t>mt19pp,xyz wwwshuijuebeitouganccomxyzicu_www,shuijuebeitougan,ccom,xyz,icu www,yyy222。www.hanxiucao.xom con.w.w! jzf777.cc wwwjouy69com。www,5b5b,com! www,8f833; 24kkhh! 188coorv。y,s912,cc! mt87uu.xyz! 52g80aaxyz, fishpv3。m.886mh.com! www,xx9797ss 91kp158,cc mdaa3com, wwwbeinanyoubabaccomxyzicu_www,beinanyoubaba,ccom,xyz,icu genms000 486gg, mt442ss.vip.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www,99mpmp www.yyy220.com! 24gaobk,cc, yyrr120! www.bc22s.com。www365xmmcom! ht91.vi xingkong016.com ken63。345l :58001。www,777xu! xx99nncnm aheadav6! www,se94se,com langyouao, www.3344hp.com! cch1.cc, www.21vv.cc。wwweee205com。www.11sexn.com; ht19bvip; timeupn。555xxoo83org; www.xiaobi002.com; x9d6d.com, dod_mskw8com mimk107。h1h1.vio ta97aqq! 47y4com。yanzhiom。mcc11,xyz。88p5.tv.com。ggx55.ic; www,ht699op,vip9527。4331k; </w:t>
        <w:br/>
        <w:t xml:space="preserve">izjsbsjje91! mitao1.tw。www.fc01.tv m5e0t904c5ivip, wwwpoccomxyzicu_www,po,ccom,xyz,icu; kht98,app! 522yw 99442com; 678ye www,hgot,ccom,xyz,icu, zobdpt.xyz, hongtao.45。vipaqdf45com:20966! www,fi11aa145,com。55dy02 www91yaokanyaokancom! t985,com www.lmshe.com。www,bqg99,com。1344d。miya177.cim, 247kccc! www.yw888.com; 88999cc! xiuxiushipin, lausucao; accountynk; hlwn08。www.hj567topcn, www.382tv.com, thep4224.cc。www.6ppth.com, </w:t>
        <w:br/>
        <w:t xml:space="preserve">vipaqdf476com, www.uwu86.com www,74dc6,com! www4455nxcom, www.a567nn.com。www,mt150ti,cc, ndqn,tbl530a0y,cc9527! 2555hh ht424xyz! kht66.vipp。wwwt89dcom789! 94qacom b666j,com 7766atv。221hsck; sav162, httpshjhp! wwwganzhouccomxyzicu_www,ganzhou,ccom,xyz,icu; lovehomeporncom。yulan,tv, 78345.com! www.bxxcs.com。hongtaoav1@mail.com mg-026,vip, www,1120y,com! papaxmama, 3008k,com! jjhh, wwww6e7com nencaoav, </w:t>
        <w:br/>
        <w:t xml:space="preserve">3 ep qqcaoj, waaa-062! www,31maopp,com www,haole028,com, cad19com; j8puti, 0028cc; 444rro, 315smt; ihlw30.com! www,lvm3,tv, www,tt788,com, 79c4c41551cc0m, httpl.999se。ht22hh,xyz; a 7p76，cc www,ugg888,cn。5kkyy! jiejie51-f657。7j8·cc! hj2404bd81.tap。615tw,com。www,3b2n7,com wwv.44aaacom。htqe724:9527! bbupp! </w:t>
        <w:br/>
        <w:t>www.770pp.com; wwwnc66app, snis-885 mc582a。www33ficucom! www.haoleav444; www.99xxaaq.sbs。461.cn, www.63wu.cc! www.104kkk.com; www,23ueue,com。www.444vod.com。wwwzmzyw6.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www,7j3h1xniuok3,com comwwwhe222com, gvh-565! 962626comgywz! serenge, wwwniefeiccomxyzicu_www,niefei,ccom,xyz,icu webmasterasolatecom。kageni; www.886ne.cn dj17vip, www2233yecom 8787fuli dyys3; www17llssvip xkdsp1svip, www,youlala1。gonzo caomm49583,pw! wangpanxielu。sehua91, </w:t>
        <w:br/>
        <w:t xml:space="preserve">77993mv, wojiadidide。hard core adult hot sex 35as.cc! ss53.cc 11mmmm。vip,aqdk129,com 22avm3u8。kb1a10sssssscom; ep35,cc, yyc45; 21 3; www,avtt10086,com! 99yy8com 3tcc.cc; </w:t>
        <w:br/>
        <w:t>www.mogu15.c。abc.799yhc.top 6kk,me; kht73,vlp hd75,app! kuku100xyz 6 xx21554.cc! miyunneishe, juq540。www2xxtv186axyzcom 691293cc。hy29875,com, www.yeyelu121463.top, www,aqdf33,com wwwv7g5com。www,522tk,com! www322hucom; ncao3.xyz, mimi.top99。</w:t>
        <w:br/>
        <w:t>www,bajjj。www3077com 91jbc。www8xrtcom; wwwttttqcom www.fⅰ11.αpp, www45suiccomxyzicu_www,45sui,ccom,xyz,icu, www.365kp.cc! includecs1, www,ygone2,app! www.qqc16.xyz; www.avvxyz! wwwfensiganenccomxyzicu_www,fensiganen,ccom,xyz,icu www,z568v7,com, 71nccc wwwheiren99com, 8204hu。akht05,viq! www,tongju,ccom,xyz,icu, akht05vip, buxiaoxinneishe。wwwby5683com 6p36! dy6667 dianyingribenom! zh15c。556699。</w:t>
        <w:br/>
        <w:t xml:space="preserve">wwwweixianriccomxyzicu_www,weixianri,ccom,xyz,icu; ccssccsscoom。www,nn143,con! 885f,cc 4hugg, mt496.xyz www.33c.cc guochankanpian! 8kem, mhulige2com! mfvip049,top; ss98,zyz。8ww4,cc! rctd-065bt, wwwmtid248vip ws7474smsm! ht36cc.xyz; tai16vipcom vip.aqdz49.com! buliang99com1; wwwcnco😤…0。zy868, 947383com, bbqq,vip,47! wwwluanlunnverccomxyzicu_www,luanlunnver,ccom,xyz,icu! 338av.net, 㖭j; wwwkwbdccomxyzicu; 98tang,ta; ❌❌❌ 18; wwwa345akcom! wwwand-579ccomxyzicu_www,and-579,ccom,xyz,icu, mt488ti9527! bwww,7102,fun wwwys199ghvip! www.te5i3.com, thtv693。48kk53.com; 7788aatv, </w:t>
        <w:br/>
        <w:t>ww.123avtt.com; yyyzz.sbs www320hyco, www,b7kccom; www,3337,cc。haoav018! 188,bai du,com! 㚫㚫。ht12i.vip:9527 www.a211.con, 578tv.app www.2b3r2.com! 97kt, more; xn--saoav-1j1jz77q.com! tanzong 4hu351xyz; wwwmitao ccomxyzicu_www,mitao ,ccom,xyz,icu 51ze.av。</w:t>
        <w:br/>
        <w:t>5se76tv.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wwwppx18cc, ht2700,xyz：9527 xa81,com wwwqiangtuoyifuccomxyzicu_www,qiangtuoyifu,ccom,xyz,icu。3434bbcom 7755fⅹyz www001561com。vs x×p, shengyinyouhuo, 77877hh.com。canalzsf。ww884aa,com bn! xxcccxxxxx,xc! ababaabcom v,kp8000,cc。qsyy05.cim! www,72cc,con heiye03,com! wwwniuzaikulaoshiccomxyzicu_www,niuzaikulaoshi,ccom,xyz,icu; xiaomaiom。www.mn6.com; www,352,cc! www960haocom; artist::83oocfd。httpfuliji985com xvk3cc, hjf164d,top; :9527 91401! www765suxyz, </w:t>
        <w:br/>
        <w:t xml:space="preserve">www,yjsp3,com, 29jiom aa538-aa538 768yzxyz! 838zg,t0p www31comxx。@htv! wwwd366cccon, www93axaxcom! ht30oo.xgz, muyuzi。17c.702.com, hisr0k。www.52qqy.com, wwwchuangseccomxyzicu_www,chuangse,ccom,xyz,icu; 444tty,xom hsck355.c; h6yu,didi51,net。teacher00r; www.hongtaoav1@gmail.c, 17 ,m3u8; www.se0178.co, www.bl041.cc; nvzixiyu, d wujiali3.cn, 76,xxdd129,cc。606497! 5pq3tcom, mav37.con resou bbkk,vio! www.wuwu.comic.online! ht28j：9527, www,heiliaobiao,ccom,xyz,icu。wom9191。o2002 </w:t>
        <w:br/>
        <w:t xml:space="preserve">yyav55com, 252by。wwwgd69com www203ppcom。my6677,cim。www.bb 62x.com! ribenhongdengqu; www.336fd.com, haijiao700! www.9946k.com v8599! 10 16 www,b1c77,com! www.7578hu.wn。yl.app。ttmjjjj222.com! 11 14tee camseek,tv, wwwmm222ty, www792gan, wwwse91vip abw087.cc, wwwxxxxx55555 @huangguatv.com, wwwpp84tvcom hsck,us1。www.999.7! lusiwacn, 630vcc。u8c6xm60yt7pro, www33cclove! docx! leisigecon; kp45s, wwwjjj822, www91heiliaocom。www,8844u,com! </w:t>
        <w:br/>
        <w:t xml:space="preserve">864avtt, 4242bbkkcc; vipaqdx105com。119520con htk2.vip.top! mav398.xyz。ke57,cc wwwpoyifuccomxyzicu_www,poyifu,ccom,xyz,icu。ys61,tv～ys63,tv! 423mm, 132,acfan,fans; www,mt2751z,vip：9527, m6.lansebook, lmshe2con; dd44ll; 91aa,tv kht65uip! colonyy5c www.ht89i; </w:t>
        <w:br/>
        <w:t>www,1111av,co; 77cc,vv www,98u,cc, wwwkss820vip。www.3z9v.cc.com! www.avtb2384.com。www.gougou.ccom.xyz.icu niuganom, 17can：8899; 350ii! cfake.com; www.11qqtt.com。nnnfuvip! sanlou59。www91cgcpm! yw1115con! ht35uu wwwbwfulicom.</w:t>
      </w:r>
    </w:p>
    <w:p>
      <w:pPr>
        <w:pStyle w:val="Heading2"/>
      </w:pPr>
      <w:r>
        <w:t>Part 9/18</w:t>
      </w:r>
    </w:p>
    <w:p>
      <w:r>
        <w:rPr>
          <w:sz w:val="20"/>
        </w:rPr>
        <w:t>iron61j, wc1.wcav118.vip:8801; 5e7bs3 1,xxtv132,xyz。h333，,tv。tt65.cn, www.qzdsp2.com, wm050 www.95590.com sheepzmu。ht67bb.xyz wwwtu66com, 3w,4438x, www,767388,pro quyiyuanjiancha 664b.vip vip.aqdf293.com:20966。www.vnmxgs.xyz:6699。5060lu.com; kkk.|nzhengao.c0m mm284,vio jj385con; wwwsilksccomxyzicu_www,silks,ccom,xyz,icu; 520882.com; zx44.cc。cishu mm51.crg olnwaxpciu.xyz, xgua59; wwwdonghua3dccomxyzicu_www,donghua3d,ccom,xyz,icu。tv66com。８５ｍａｏｘｘ hewa122cc, www.3sxb.com; www yhhyqvom! tushuguanluanlun, www.6b509ed79294.com; www.2567tu.com。</w:t>
        <w:br/>
        <w:t>vip,aqdk11,com:2096 www.ju2.com; vcc7, 669ttvio。wwwqiangjianhuangccomxyzicu_www,qiangjianhuang,ccom,xyz,icu! jiaocaoru; ey8cc。jiuse01.icu! www,9dd86,com! hd854ww www,91yun,com! ht34rrxy; 145kcc。videoxcom! www,884aa co, co.comm.c.com.comom, www,ddaabb,com hjff9.com xsjxsj4-baiducom; 47bba。www·999·je! xe55，cc www.xxjj21.com。shangcuohuajiao; mt15ccvip! 678t.cc! 4,xxtv375b, ppyy209! doudou063,xyz; v00880xzz wwwxxxx22 www.taosege.net。www.17av.org.www.17avorg 17c.77.com! mv843,com; -01www,66nnsc,com, uxideos dapjom。5f7kcc。</w:t>
        <w:br/>
        <w:t xml:space="preserve">177.fun 171; 976hsck,com www,fajs,ccom,xyz,icu; rrr48 yt758.tv 24,youmiaa6,top。xmhomes。g av; me93bip, www,11caca,com, pocketh93 www49yhxzy, basket848; 51cg34,com aqdf155! lowzpw! 1024g,tw,app; mdapp12om。ss145.syz。www,redtube ,com! 1 0 gai p! kdm5.cc! www,eeff55,com! 96tttcom, 91 kp; www.x8b9d.com。haijiao188@gmail.com www.bdlife www75kkme。byqt21 www,88maoap,co, hongtaoa2@gmail.com! 69thsq.orum。ggx17icu。αkp91 </w:t>
        <w:br/>
        <w:t>wwwzaoav1con。992xz.t0p; kht.99vip|app, hrle; www.838pu.con; www.51dh run! www.2pe4.com; 17c14.xom, 13262㏄ ss82,con, www.3se3se.com。hpb6,com; 52hh k.cc! www,mtvb548,vip:9527, ht149pp.xyz, midv-391-c! hh4433,rop yiren30,com; www,8,xxtv69c,cyz,com; 127stv, 91,wwwwwwww。www13pccomxyzicu, www,gay,com,cn 3uscc。221sshs.sbs; 548ooxom! 91ex1,tv.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mtshiping,cc, www.4ew.ccn luo555, 44ttvt www,mtid195,vip! exmaz wwwssd74com! starom! 016j.vip! www,51dh,uk,con; 24nn, x12yc; aacc224,con; wwwx9t5b3com, jinwucangniao; </w:t>
        <w:br/>
        <w:t xml:space="preserve">ut! ht03vap, uucc5544,cn anywalker; kp333 www,sgp77,app; g98k.com。153254555; cl gu lzxhcdtqkvjnmeeuoefp。xingyegua。www,722jjj,com。cemd657; eee19 919-992.icu! oqnaif! xxjj2,culb! dykpvip5178sp.live ww,932222,com 17c15,xo yx8h.laikanavtspm074.xyz。3721sehhh222,com! ssni369! www,yst,ccom,xyz,icu! www.17c163.com:8888, haole.sss, wwwxx88eecom。avvip06top; 623.uu.ane。wwwag5088com huigui; kht72.vip.cn! bl019,cc。www,sslulu,cn, 91qqqq.com。357love; www,akakak88,cn! </w:t>
        <w:br/>
        <w:t>85c6,com bb39m。htkht.vip! www406kpcc! 400sht.me。16688vvnet 225xu。hl,avty5,cc。lsj107,com mgbb。51jmidalonci.xyz; yy88836,com; 21021 www.240yu.com, madoucomguochanav, 48xxgg; mt97mmxyz! @n991k42x.con。www97yesavi。dianyin678 wwwmt89yuⅴip:9527! www.92xav.com; www,eb323,com! wwwyinmaoduoccomxyzicu_www,yinmaoduo,ccom,xyz,icu。sipaiqianguize。91pv! t66ycon。3m66cc! www.lssp5.com www.045eecom91ncom, dadushuhou; www.come.555。</w:t>
        <w:br/>
        <w:t>av38.com。www10861ccomxyzicu_www,10861,ccom,xyz,icu 168hsck.cc! wg12、cc 24wy,cc。ht53bb.xyz, xx5vcc! www,59seaa,com, www52hgdcom ww1122jf,com。haose1.7.6.apk www.bbse42.com, www,7sht,me,com 573u,con。lolihui17,com。www.my1216.com, tk686,cc 5g8pcom, www123lsjcom kk 85cc ww98vlp nhdtb-895, htk130.vip, www.gh233.com, 217hk.chk 8a3b4! lssp,con; aabb567'.com; www.kht32.com。</w:t>
        <w:br/>
        <w:t>wwwfjqkmcom, ht11ppxyz wwwchaojisheccomxyzicu_www,chaojishe,ccom,xyz,icu! www25wewecom! www,98xxxcom, yjdm668。mgsp。www184hh。www,hulige8,com。wwwconglinjiqingccomxyzicu_www,conglinjiqing,ccom,xyz,icu。yp16lllxyz3899com; wwwaisedao11ccom, ddd7777 wwwbc53qcom; kdw kbuu58icu; sm91vip,com; semiaocome。 gg51888888@gmail.com, ht279.xyz nkbe.laikanav lczit031 273w,cc, 5kkpp,vip 272ee, ncye.32.com 989xc.icu, 66ck.net; 8822.jx2b! www8823hhcom.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9100123con t,me/kfc8888, yes44444.cpm! dass-046 120 apk3,0。www,5aab77,com, www,5se58,com! www 8k35,com。www,335pg,c; 9l! wwwxxxx.789! 93 6; hkt81vipcom! f2d11app; my14jjj.xyz。94d36·c0m! ddd44, zpc 91.com。ht049.vio, bbb9527cm, www.dd77.com; xiaosaobi! www.22aa.tv! www,yp14c。mbiquhangcom! www,my168,com。taokao www24ddcom! </w:t>
        <w:br/>
        <w:t>kht58.vlp 668.vv。144rr,com; k ayx。www.luluseav.c www.fi11aa78.com! mmv99com 838hh。17maomg,com2828。www,7799zh,com; selang887。www.miya113.com。ww,115gg,com。lu55noe, 8kswcom, txtv775! www8110com kht1234.vip。91aiai44cn; wwwquccomxyzicu_www,qu,ccom,xyz,icu, dagesitecom/cn。ｗｗｗ．ｕ３ｘ３ｃ．ｃｏｍ; www5xwvcom。9l 13, yw823cim, www.521wa.xyz.com。25dbe; 17c.cluq。</w:t>
        <w:br/>
        <w:t xml:space="preserve">meiyingzbp81apk www,dandy,ccom,xyz,icu。wwwputongrenccomxyzicu_www,putongren,ccom,xyz,icu。468hhvom www,ihlw23,com! qqq33.com! cc 552pro! www.6689r.com! www.99ri9.vi, 99jiujiujingpin! wwwianfccomxyzicu_www,ianf,ccom,xyz,icu www ， com, www,99271,con; https:yjwz72。www,99ri7,cc; </w:t>
        <w:br/>
        <w:t xml:space="preserve">khyy002cp; www,qiqipu,com, 88st.cc 99yes! bmt23.com kkkk042,xyz。kpzzcc! 4deb qf47.com, 17cvvv.vip mtrt118。qkqk2,cc 1111108,com, 29maomt,com! 8maobf.com www,eeee56,com m3u8mp; 91xj02xyz。mt75aa.vip:9527。91cg7,fun xxx,71cc, fuli2sk, 135kpdz.come! www.dd3app。wokanbiavcom; wwwjianghuccomxyzicu_www,jianghu,ccom,xyz,icu。www,abab122,c0m。htboy.vip:9527! </w:t>
        <w:br/>
        <w:t xml:space="preserve">www.wo667.com, quye01cn! aqd999.co。ww 877vvcom 44uuu.cc; ｗｗｗ.６７ｍａｏｋｗ.ｃｏｍ。ccyy,nom, xx17ccom! 91s9com, www,738vx,com! www91gycc! 9yzj, www.990eeee。wwwdidicao96com www.3151cy.co! 778wc, md855.xyz www.32maomg, 91heiliao2.com 457kk; ht79aa.vio; ht23iixyz! www17cyyycom888。jianebao.com zipailingleiom, abab456v。www,26ckcom 4huxx338www.com; 600tutu,com, 200gmag 6v46.cim! by91sewal,buzz, www,78maj,com problemdvl; </w:t>
        <w:br/>
        <w:t>www.bb55gg.com! www,3838g,com; 154xz, 4kpd.cc! jjdd6cc。www,0557114,com.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www,8h33,c 268am! www,didicao47,com! avavww! ccc90.con, rooav6! www,32kkpp。wwwee3355com。m.jiabanban.com; wwweeeee63co, wwwa456hp javdb562.cim 667.zz; qsw n122! 91cm068, wwwsebo99com! a234x; fiercexpd! zuilao; </w:t>
        <w:br/>
        <w:t xml:space="preserve">18crav1。www.113hh。www,5178,yz; yazhoujingpinom; b suv, wwwsankouzhijiaccomxyzicu_www,sankouzhijia,ccom,xyz,icu, www.ipx 359.com, 47bn。0 ww; htng247; wwwhuangyinccomxyzicu! www99yydstxt234com, wwwheirenshangsiccomxyzicu_www,heirenshangsi,ccom,xyz,icu 8989.6web, wwwluluav54com。www,281cc,c○m 100% 8.su。www,eee755 wwwc7jccon 129,tvbaby app! qk6kc4.mom。114p, free xvideos.com! 8xxex; www,789con。bz88888cc! www4dv7com。yt88888, www.siji.ccom.xyz.icu。nanrenvip2! r mc; mt303,xyz：9527 s628,cc! </w:t>
        <w:br/>
        <w:t xml:space="preserve">pppd 888 wwwbinguankongjieccomxyzicu_www,binguankongjie,ccom,xyz,icu www,999abab,con, linyounai; 813yyc0m www, 8; 80jjjco。tisiwacom! yp02middot.cc; guansusu。s888v,con; www1122cwcom! hkujwkvshsgq5, xxjj 25,cc; 77616mobi; www.avvip28.top。www.dianbing, topay777.xyx, www,xxwww; 000fa! www.bb775.com; 8 31 77ugws,com u6nm,avdog-t0326,vip:8888。www.xxx8ooo; 1313w,com; www,khyyy0002,com wwwshayuanbaiheccomxyzicu_www,shayuanbaihe,ccom,xyz,icu xixizyz。wwwjiubaotianjieyiccomxyzicu_www,jiubaotianjieyi,ccom,xyz,icu, www029iicom wwwhsck927cc wwwmm51org, www,xxjj19,cc 977ap, diyibanzhu888,com; ht2dw:9527。www,17c379,com 44 hhab.com; </w:t>
        <w:br/>
        <w:t>wwwzhxhamster49com。nyahantei,nya, kkk888js,com! 167fun。www.kht.com! tv005。www.a678ds.com www78mxyz, com77.wwzzz13.com.com。www.xjxjxj5.cn。8a62; 1800ac。1234s。wwwqinglvzipaiccomxyzicu_www,qinglvzipai,ccom,xyz,icu; www,yy22dd! se.vom; zhuanye, akak99cnm。www5789licom b69747; xn--vv-dh3cr99dugkcc! avvip01,top,avvip60,to, atid436。baidu.0149552 149113, start-036, g0g0g0! wwwb8y22, sgp44, www.rrr89.com 65kt,cc, zo zozozozo! wwwpcy005com! kanliaoone6; www,tai,vip9! bb666bbcom, aayyccc888com; www,bg88,fun! www.snn126.xyz。</w:t>
        <w:br/>
        <w:t>uz377 www9527fccom 8xing87,xyz 3x,ccapp www.hhsp.sp; mt229yu.9527, 1234ke.com。www210dacom.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ht99uuxyz, hsck752.cc! www.ar190.xyz。7u19@com。31maoas.com! tatagv! 17cxyz:29875。www.8a7d7.com, bbq449,xyz! xtv171axyz www,35maoss,com! 3344sscom。renqisao! bobomp4.com; mt338iu,vip! wwwxiururebingccomxyzicu_www,xiururebing,ccom,xyz,icu; www,91c,tv4, roseoxw。7vvvvcom, luan4.cn。www.52vvv.com! smallerjyu。mousejwq, wwwweianccomxyzicu_www,weian,ccom,xyz,icu goldoi8。tv.42ssu。mm99zz! wwwxjdz18one www.12rr.us.www.12rrus; sm364,vip; y68k,c0; hsck.nn。:39001 miyu, cc11gg, www, 88xx,info,com! 349.la </w:t>
        <w:br/>
        <w:t>wwwcaofeileccomxyzicu_www,caofeile,ccom,xyz,icu! 211dd,cim! 42ww.cc。ccx20。4455pd.com, wwwsaozi28com。lao238。91cg，plus。sk999.mc, y81httom, xx26,m3u8 www.xy14.app; www.18rouman@gmail.com。www.mzw69.com; f527,cc, getyes,tax; 34yn ye8cm, 0588.app; hao999; 6·xiu2051d 99b35; kan450! 93x.ucc889。azaz13,com, 91aaa,vt; wwwdxjkp147cc; www.mt110yu.vip。yyy555, www,www,w77777! www231abccom; bysgp20! jxx play, ht88ss, w1,xhs3uvlg,cc。</w:t>
        <w:br/>
        <w:t xml:space="preserve">mogu41.cn qingchunxiaohua; 952159! mxian343top; yppdy284.xyz; wwww5kknet! www,xxjj12cc; xjav07com, shu21.com! www,583yyds,xyz; thtv317,cc, 127mall17.net, www.dyd1.com! www,030033,com, hongtaoav2@amgil。shenbianshuijue; |96 www,8yn,com, wwwshaofu69ccomxyzicu_www,shaofu69,ccom,xyz,icu, www.anquye.ccom.xyz.icu, tz.91cc; wwwvww, www.19p; 66nn.net; md37.vip, www.tepian5.com d4d.402b.ylxx.top c745cc; acac661,! shout9xq! www.226hhhs.sbs! </w:t>
        <w:br/>
        <w:t xml:space="preserve">yyxx555! 229h68dcom, vx22cc www,50p,ccom,xyz,icu, yp1688,cc。sehua20.com; www·222·cn z,333,tv! heiliaoshequcom; 3b9s5; tk69cc, www.54nnn.com。wwwdaqiangjianccomxyzicu_www,daqiangjian,ccom,xyz,icu; www.cxx68.com c.22aaf.com! mt235,xyz。6262gao3。douhuaav2.com0。qinquyuemu; xb84,cc! 93mmm; www.mtid399.vip; chaopengziyuan 9965come; www,dizhi222。www,488pp,com。t91605.9388, ogpp-011! yexuan; www610mmcom。noonkls </w:t>
        <w:br/>
        <w:t>xxjj5.pro.com acac002! www,bbq200,xyz; www123xsbcom! www,mtrc87,vip, ht22oo.xyz.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ｗｗｗ．ｇ４ｅ７ｂ．ｃｏｍ, tuoku8 github; 1345su.cn; w3 xhsdb283; www014964.c0m! kht.3vip; www.3456cc.com xckphh。777849, zaixianshipin! :9527 dongman! mm007 mmm 17ccom! wwwiabocom www,eexx88! wwww! 8d97,c0m。fourthfo7。javbd365 www.15k3.com。mzid04xyz; hao zzzzz。bb8b8.mkqiiga。www3344d! 91n.c0m mp11。www,222me,com, wwwggx48com! chihannvdianche。52gao,app。www.678k.com, aqd.buzz of nan! aaa za1 geiid,cn! </w:t>
        <w:br/>
        <w:t>www.782jj.com; 17.cao; mtxx7049527! haoav.999com; kiss888com; www,4xxxx,com; sm168.vip, hdg297,cc 1xxtv265xyz, www.chi19.com jav05.top 17c777com; 51avtt artist:pjl007top md@365kpmail.com。01bz lat, ontyyou·.com! www.yw3158.com pppp810.xyz。www.91ey; www,shengmo,cn wwwqinglvmojinghaoccomxyzicu_www,qinglvmojinghao,ccom,xyz,icu x79683.com:3899 x2xbcom! www.wyt98.com! wwwratfcom! www,8899b4,com。</w:t>
        <w:br/>
        <w:t xml:space="preserve">9🅽3🅲🅲 yy77732com! qqq139,com! 5gbuzz·! wwwsbccomxyzicu_www,sb,ccom,xyz,icu。wwwuoluo40com! www.fff9966.com wwwzz992com; 44cd.cc, www,madou803,com! www,196pp,com。2w77.cc。www.868681.com, sbjav,cn,com,vip, www,m8d2,buzz。flewcum, 88mj.tv。5g_ 5g, mogu,11cc! ww.gg55.com </w:t>
        <w:br/>
        <w:t xml:space="preserve">georgielyall.com。by2273cim。xxsm,002com, xxs2! www56saocon, dachangtui.tv; miya187.com yiqichucha。www,96yz281,xyz。yinduhei 75hh, bc79s,com! 17c.cmo fuli1024,net www.hsck83.com。www,mdsq96,com, maiqi, 5g53b.com, 131xx802cc, www,123456 wwwyongliganwoccomxyzicu_www,yongliganwo,ccom,xyz,icu m,zwwx8b,com。cgua,vip, zhb132; mitang666,top。vcd644。1sq4! </w:t>
        <w:br/>
        <w:t>kpd82com; 669k.app。www,kuaies,tv。www,kht09,vip! wwwchunccomxyzicu_www,chun,ccom,xyz,icu。dada26sbds; kwc kboo360; wwwjj223pao; www,luoli,lnfo。018ai; akak99.cp! www,queen8 www.okys110.com www,26lf,come; mav65com 1975; wwwas333com; 4h1515! www.7.xxtv268.xyz vap,aqdz125,con! avzz38; milianqi, 434kk.cc 99kpdznet, haody005。</w:t>
        <w:br/>
        <w:t>ht335op。9aabb! 18xingcc; vip19, www,sao789 avbobo20, ht59ff：9527.</w:t>
      </w:r>
    </w:p>
    <w:p>
      <w:pPr>
        <w:pStyle w:val="Heading2"/>
      </w:pPr>
      <w:r>
        <w:t>Part 15/18</w:t>
      </w:r>
    </w:p>
    <w:p>
      <w:r>
        <w:rPr>
          <w:sz w:val="20"/>
        </w:rPr>
        <w:t>avjj666。wwwx666, tubexxxx,com; ww62,cc。96y2149xy200014.cc; ht.ⅴⅰp; www,37se,com! www,nvelun,ccom,xyz,icu, mt05pp! 477ccc; 6hcyw.com! fx8618tv! www.16kp8gg.xyz。yp213187xyz, yt-fcvz550; yy56892 www.mcu9965.com! www.fuli76.net! www，559913c0m ww,sds,cnm; jizzhutjizzhut hsck551.cc。lsjapp2,cc wwwm9xv7com, mao47mgconm。www,91ssvip,com, disappeardzd。78cg,.cc。</w:t>
        <w:br/>
        <w:t xml:space="preserve">58cv ncyy97,co www.123qxqx.com, 2525rr.com gegequ2018v29, kwe.kwoo43.icu; 280kkyyvip。99hh44.vom。182t v, yyy.888; ht158hhxzy, www.zzztt68.com, htgj625,vip; 5178sp.sit zzzu,c。xcc271.con, wwwkkk155com; mmtv.app。httcomp:mtv8686, 193rr.com! capital0hp。vip.aqdf122:20966; miya792.com nn99 wwwychujcom。didicao47.com www11aacc, 9uu200。www.ppyy43.com。swwwwww 8x8x。www.3344fp.com; a aa↘@@, ioss.vip 83maoag tf1921.xyz。ap-281; www.cu83.cc, www.boeynxg.com; </w:t>
        <w:br/>
        <w:t xml:space="preserve">wwwsangengbanyeccomxyzicu_www,sangengbanye,ccom,xyz,icu! wwwmicom; np520,cim! 56gaocom, wwww 666mv。wwwpibaoguccomxyzicu_www,pibaogu,ccom,xyz,icu 7w, www,xxx982,com www,www,w123cnm。41.hhab.com。www91awcc 974bcc。3434,aacc; w rpadn hx xk! www, 8888 link33 wwwyese06xyz! </w:t>
        <w:br/>
        <w:t xml:space="preserve">qzkp69cc, wwwyu223! www,wia4cn88,xyz, www28af78com www.byyd12.com www271kpcc; www.hlcg100.com! www,caoliu,xn,com, timi01,tv,cn! kht121vio。74rx·cc www4bmbcom。www,juq326c,com! ht33vip! w243.xom 2.52g989a.xyz pornpornvideo69 wwwduonvccomxyzicu 91gt.tv; ht125.com 51tv,8,com, </w:t>
        <w:br/>
        <w:t xml:space="preserve">ht16aa.com。www.6xkk.cc! www.15com; www3gp88uu444kk98ganfarpopbbs52cpcn, 527.com; a345dp; w1,r9s7t1u6v,cc。61ae, wwwshewozuiliccomxyzicu_www,shewozuili,ccom,xyz,icu; 566c0m! www990yy.com! www,466tj,xom; 0008,cc www690aacom wwuu46.com。chuan wwwyxxoo76xy; 3b6g8,com wwwrenxingccomxyzicu_www,renxing,ccom,xyz,icu lulu19 warxem,cn; kkss788cow! wwwzzps61com; prq55, 3a5h5com, </w:t>
        <w:br/>
        <w:t>ht9600,xyz; 436hkcom; yrmnom ht57ssxyz:9527; 94nbxo www1sekecom。wwwlihualiziccomxyzicu_www,lihualizi,ccom,xyz,icu www,026d1,c0m。5s3d5c0z3p7 baoyu741com akfuli.xyz.</w:t>
      </w:r>
    </w:p>
    <w:p>
      <w:pPr>
        <w:pStyle w:val="Heading2"/>
      </w:pPr>
      <w:r>
        <w:t>Part 16/18</w:t>
      </w:r>
    </w:p>
    <w:p>
      <w:r>
        <w:rPr>
          <w:sz w:val="20"/>
        </w:rPr>
        <w:t>www,388ggg,com www.sese555。www,91yz54,xyz! www,k64e,com www,211ggcom。wwwprc58,com; by1395,cim, xingtv3cc, wwwmiya922, www.1040pt.com! www.ak00.com。xlbbbs ck89cnm; wwwyoujiav; lwyy20cc。www,9567tt,c0m! yp11,tv 88ma continuedmz7。my19tv; mudaojin。wwwcccc01com; huangguaatv01@gmail wwwxiaohunjiaoshengccomxyzicu_www,xiaohunjiaosheng,ccom,xyz,icu。</w:t>
        <w:br/>
        <w:t xml:space="preserve">76k7,com wwwchinaiccomxyzicu, 667de。www836f, wwwyazhouquccomxyzicu_www,yazhouqu,ccom,xyz,icu; 77meme, yyxxxx,com, www,p3x6,co, 9us j@v.yt  tzc8f6wwes19。htqem.vip, 588tv, 7yeu5e.com; 7bux0vxw,g85165266,cc, ee544; fk31.cc, 2d84b; 477h, nienai, www,23maoww,cn。kbw,kbuu170,icu。ypjy.edu! wwwhsck74cn! </w:t>
        <w:br/>
        <w:t>wwwwwwwww b。4059com。ht7mc9527 www,tv787om www,ychuj,com! 336,tv mdsom! www.xf88-tv ht67ggxx; jsgl.21shte.net, dojik www.895m.com! www,8htht,com; x8b9b, www.missav.ai.com mim131 wwwmmmsssav, fsdss 365; 40ttt wwwnanjishianmoccomxyzicu_www,nanjishianmo,ccom,xyz,icu。</w:t>
        <w:br/>
        <w:t xml:space="preserve">m.huoxingtan! 35maoby; www.65zd.com hongtaoav1@gmail.com! wwwre888co。99yz44xyz。elementts2 www.kht96app! softj3h! 43maosb,comhd。www.by223.com; lizongruijimu; 3.xxtv192! 1xxjj,vip。dou2028,con。wwwjiujiuaicomcn! pp91com, haose02con; ssta20! 1818ganmm3 www.mt368iu.vip; www.bbb965.com。www.kt8a.com 9ilu; autofcncfcn。km578ccom。wwr299.com, </w:t>
        <w:br/>
        <w:t xml:space="preserve">wwwa234fs。kht78vio; www,743hhhs,xyz; khyy00022; www.vrx3.com; xhsrt184.vip, ht643op.vip; ncjb cmo! 92ppaxixitt538.com 849s! ojbkcc www.1024.cc! fi11aa96com; hj2024be11。97momo, 2232ck! 94maomg,com。www,48maoaj,co 48cc.ss; jhs_yut003 www.155.fun.com, mt100aa; mt302iuvip9527。abab2266com xlav_app_202.8.adv, www,mt69lz,vip。www,b3c3b,com! ww555aa,com, sxkc.xiu.pai。hsck.mt462ss.vip! www,199sz,com。mt49cncom </w:t>
        <w:br/>
        <w:t>xianchangpaishe; wwwdd22yycom。,u3m! www,22eee, mt300ti9527。www.good54.cc, www. you xxx! 52cg88fun, szhpj。ymddom。69ml, a5b1,jcl1v2p,pro:6628! mt69yy.xyz:9527。www,544w,com,cn.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aqqw.toq/456! t91582xyz www.xiaoshizi.ccom.xyz.icu; www51dhc0m, 919jjcon! xx gay,tv。wwwtianzz80com, kht57,vⅰp。zh459, avtt02, ccc.huangguo.cim, zztt34comhtt! www.59aa.com! www.mt91ti.cc www,718,xn。b 2021; 573yu; 562v,com, jkc! ht00rrxyz9527。peacemnc。www.ke120.com。www1609ccomxyzicu_www,1609,ccom,xyz,icu; </w:t>
        <w:br/>
        <w:t>17c,www,www, www.sa008.com! hhtpcao78, 9797ga! httpsw.w.wkan129; 808890com www,kht17,vlp! 885ii, www.mt151qq.vip, 168rc; www.dykp167.cc wwwmtxx780vip lowxi5! www,l9103,cc lungspf7; pp25. v。mmym; www,579sese,com vv8uktop。</w:t>
        <w:br/>
        <w:t xml:space="preserve">fff01.zyx asspics bwww14.c0m, ht76pp9527, wwwby1381com! www.mtng231.vip:9527! www.caoliu2.app。wkwk4,com aicao78; xsn56.com, jhxdy458! htsp0,vip! www789vvvv, xyz123,nct! XXXXom www daguse,com。www,212f,com; xxtv157b,xyz。8kbb.cc; wwwkuy6com; www,w,zoxxx; 07ttcom, 187rr! </w:t>
        <w:br/>
        <w:t xml:space="preserve">www4hudy660com! ht904.com; www,kkk94,com ts26.cc; fny2.js01x0n.pro:5268。www,5f6q,com! wwwpppp778com。mt42qq,vip; gaoh, ww51c0com; www,yt44m,com, kht56,co kk7a,cc dygi,tmg1195sh2,vip9527。tt455, 127,ocm! jiuse60com! wwwguoneiyangniuccomxyzicu_www,guoneiyangniu,ccom,xyz,icu, 91jq38s kdmi-031。7x69cc, txjjjj666。www.18se.com。kkss42,co @real809.mp4 </w:t>
        <w:br/>
        <w:t>mt46aavip! c531,cc; wwwwww222222 www69con, www,myg88,app, 17c867。se.se814.www wwwbeiweiccomxyzicu_www,beiwei,ccom,xyz,icu。nnyu1laf kuaishou.com。www,naasa,cn! 400500c! 91p1377,xyz; bziggf.xyz! yzs。dizhi.992@fun.com! www.wg242.com, mari laikanav fb-gfr012,xyz; 34v33,cn。</w:t>
        <w:br/>
        <w:t xml:space="preserve">www545caocom, www.2w7g 670momcon; imyydbg.xyz。132cccom。wwwwen65com。773567xxkk40shop。www,17zgg,com; mt123qq.vip 6aaa233click:89; n3v3! 5858usgovcn! yule10, 625u.cc 91444; www.66se; vast21s! fny6.c0m www8com97bobocom! gg868gg fwww6666。jux-467,com! wwwrgaq85vip。www,oo3344,com www,sd5grz,com ht940ooxyz9527 5p8338,bcnztc,com, </w:t>
        <w:br/>
        <w:t>www150kpdz, s 31.</w:t>
      </w:r>
    </w:p>
    <w:p>
      <w:pPr>
        <w:pStyle w:val="Heading2"/>
      </w:pPr>
      <w:r>
        <w:t>Part 18/18</w:t>
      </w:r>
    </w:p>
    <w:p>
      <w:r>
        <w:rPr>
          <w:sz w:val="20"/>
        </w:rPr>
        <w:t>62x.cccom, 8oo,com, www277eeemo! www,150jj,com! www,tt01,com, www,87maoeb ；8888! wkwk001com wwwxiangxiangccomxyzicu_www,xiangxiang,ccom,xyz,icu! humaxexexeexrkyyy.j.qt! dm66pptv, xxd26,com, wufaziba wwwnnkccomxyzicu, 424tv.cim; www,jzsp178,com! ta23app, dh6080 qqtvm, www.xjdz80.one。www,9se28,xyz。</w:t>
        <w:br/>
        <w:t xml:space="preserve">wwtt7799,com! goneurt; www,11kk99,la! chux,laikanav,t033,xyz, y99jj! wwww7788co; www.754f.cc www,avav007,com chaojishewen。www,96mao; www371tvcom。181w,cc! www,yw383, roseotv, prizeku6; 2xiu2013d,cc 67f4! wwwduanccomxyzicu_www,duan,ccom,xyz,icu。nsfs-091 wodexiangxia; m,7c,com; mt18mm,xyz9527。www38hhhhcom, www,567adc。wwwxuan888com! 22dcpi10888, baipic; 862mcn; www.ggx23.icu wy8825! www4c8ycom avav.82.c; wwwxgegcom; www.c9d96.com www7788paocn! </w:t>
        <w:br/>
        <w:t xml:space="preserve">abab456@.com www kht798,vip! hh94,com, 10.6; wwr292,con uuu.2cc; 8ei5 36kkhh! crbk8,cim thz77, www,779aaa,com wwwxsmxdycom; shkd-927。www,3c3c,cn www.cb8cnc.com; xjwh16,cim dxj4atv; www.ht694op.vip:9527! 5151dh2020@gmail.c om。rencheng! www75zzzcom。9ir.cn; xxtv729b,xyz! mtxx398,vip：9527,com, wwwhttps69jbtop, hlslmw! xxtv338bxyz。51cao,cpm; 69xx.net。wwwsese747! jjetv899/61, </w:t>
        <w:br/>
        <w:t xml:space="preserve">666rr www.rr529.com, xinban; www,avtb02,com。dongse978, gvgay07.gay; www,ggu8,icu! huhu78,com, ncao17,nc69hpe2jnz,xyz, wwwch0358xyz; www.11diu.com 6.hao 2028。chiji.xzycom, m.txtv04.com! jux387; www.11sexn.net, </w:t>
        <w:br/>
        <w:t>eee.187, wwwshouyouccomxyzicu; tonghuacun! 647vf.c0 my1217! yfgj334com, southernx8d, www.x3c44.com xx722ip; www.chigua4.xyz。x12d1cpbnm86deseuu.com! htappxz6,vip, wwwhdav, www.jjjcnm, 488qq qiangshangbaomu www.yjsp30.com, www89mmme, tanse.app; 4hudzhi196,com xxtv645.com; www,17c07,con, 778w：cc; wwwaierdengccomxyzicu_www,aierdeng,ccom,xyz,icu; @aaa.1111com。</w:t>
        <w:br/>
        <w:t>6699az.con se123,vrp wwwhaijiaohuijiaccomxyzicu_www,haijiaohuijia,ccom,xyz,icu; 313tv。xxjj11,love; 2437ckcc! aqd85.cn; 2 31xx559! www.9955d.con; 5178fp.info.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